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A789" w14:textId="77777777" w:rsidR="00D302E7" w:rsidRDefault="005E2349">
      <w:r>
        <w:rPr>
          <w:noProof/>
        </w:rPr>
        <w:drawing>
          <wp:anchor distT="0" distB="0" distL="114300" distR="114300" simplePos="0" relativeHeight="251658240" behindDoc="0" locked="0" layoutInCell="1" allowOverlap="1" wp14:anchorId="3AE6E008" wp14:editId="75A7C12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219562" cy="777240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cliffe_cover_fixe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562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E3203" w14:textId="537450FD" w:rsidR="00E92714" w:rsidRDefault="00E92714"/>
    <w:p w14:paraId="75A15F8C" w14:textId="77777777" w:rsidR="00E92714" w:rsidRDefault="00416D1E">
      <w:pPr>
        <w:jc w:val="center"/>
        <w:rPr>
          <w:b/>
          <w:color w:val="BF9000"/>
          <w:sz w:val="32"/>
        </w:rPr>
      </w:pPr>
      <w:r>
        <w:rPr>
          <w:b/>
          <w:color w:val="BF9000"/>
          <w:sz w:val="32"/>
        </w:rPr>
        <w:t>ORDER OF WORSHIP</w:t>
      </w:r>
    </w:p>
    <w:p w14:paraId="717502E5" w14:textId="04950250" w:rsidR="00104B4F" w:rsidRDefault="00104B4F" w:rsidP="00D32009">
      <w:pPr>
        <w:jc w:val="center"/>
      </w:pPr>
      <w:r>
        <w:rPr>
          <w:color w:val="BF9000"/>
          <w:sz w:val="24"/>
        </w:rPr>
        <w:t>────────────────────────────</w:t>
      </w:r>
    </w:p>
    <w:p w14:paraId="4ADB827C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Scripture Readings</w:t>
      </w:r>
    </w:p>
    <w:p w14:paraId="6229ACC8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Opening Prayer</w:t>
      </w:r>
    </w:p>
    <w:p w14:paraId="73D65769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Inspirational</w:t>
      </w:r>
    </w:p>
    <w:p w14:paraId="00E4406C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Proclamation of the Word</w:t>
      </w:r>
    </w:p>
    <w:p w14:paraId="4F882AA7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Invitation</w:t>
      </w:r>
    </w:p>
    <w:p w14:paraId="35D92415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Confession</w:t>
      </w:r>
    </w:p>
    <w:p w14:paraId="664A0FA5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Communion</w:t>
      </w:r>
    </w:p>
    <w:p w14:paraId="42471ADD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Apostles Creed</w:t>
      </w:r>
    </w:p>
    <w:p w14:paraId="3CDE55AB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Congregational Song</w:t>
      </w:r>
    </w:p>
    <w:p w14:paraId="3889629B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Offering</w:t>
      </w:r>
    </w:p>
    <w:p w14:paraId="099893DA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Announcements</w:t>
      </w:r>
    </w:p>
    <w:p w14:paraId="3D6CC6DF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Charge</w:t>
      </w:r>
    </w:p>
    <w:p w14:paraId="11162717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Blessing and Benediction</w:t>
      </w:r>
    </w:p>
    <w:p w14:paraId="19E65B2D" w14:textId="77777777" w:rsidR="00E92714" w:rsidRPr="00FC34DA" w:rsidRDefault="00416D1E" w:rsidP="00B831D2">
      <w:pPr>
        <w:jc w:val="center"/>
        <w:rPr>
          <w:sz w:val="28"/>
          <w:szCs w:val="28"/>
        </w:rPr>
      </w:pPr>
      <w:r w:rsidRPr="00FC34DA">
        <w:rPr>
          <w:sz w:val="28"/>
          <w:szCs w:val="28"/>
        </w:rPr>
        <w:t>Postlude</w:t>
      </w:r>
    </w:p>
    <w:p w14:paraId="2525263D" w14:textId="056F147A" w:rsidR="00D27AA6" w:rsidRDefault="00D27AA6" w:rsidP="00B831D2">
      <w:pPr>
        <w:jc w:val="center"/>
      </w:pPr>
    </w:p>
    <w:p w14:paraId="5E29161D" w14:textId="3536B717" w:rsidR="00D32009" w:rsidRDefault="00D27AA6" w:rsidP="001E778C">
      <w:r>
        <w:br w:type="page"/>
      </w:r>
    </w:p>
    <w:p w14:paraId="124156FF" w14:textId="77777777" w:rsidR="00E92714" w:rsidRDefault="00416D1E">
      <w:pPr>
        <w:jc w:val="center"/>
      </w:pPr>
      <w:r>
        <w:rPr>
          <w:b/>
          <w:color w:val="BF9000"/>
          <w:sz w:val="32"/>
        </w:rPr>
        <w:lastRenderedPageBreak/>
        <w:t>LITANY OF CONFESSION</w:t>
      </w:r>
    </w:p>
    <w:p w14:paraId="62F82795" w14:textId="686CBC5A" w:rsidR="00F94FD3" w:rsidRPr="003200A0" w:rsidRDefault="00416D1E" w:rsidP="003200A0">
      <w:pPr>
        <w:jc w:val="center"/>
      </w:pPr>
      <w:r>
        <w:rPr>
          <w:color w:val="BF9000"/>
          <w:sz w:val="24"/>
        </w:rPr>
        <w:t>────────────────────────────</w:t>
      </w:r>
      <w:r w:rsidRPr="00F45A11">
        <w:rPr>
          <w:sz w:val="24"/>
          <w:szCs w:val="24"/>
        </w:rPr>
        <w:br/>
      </w:r>
      <w:r w:rsidRPr="003200A0">
        <w:rPr>
          <w:i/>
          <w:iCs/>
          <w:sz w:val="24"/>
          <w:szCs w:val="24"/>
        </w:rPr>
        <w:t>Fourth Sunday in Lent</w:t>
      </w:r>
      <w:r w:rsidRPr="003200A0">
        <w:rPr>
          <w:i/>
          <w:iCs/>
          <w:sz w:val="24"/>
          <w:szCs w:val="24"/>
        </w:rPr>
        <w:br/>
      </w:r>
      <w:r w:rsidRPr="003200A0">
        <w:rPr>
          <w:sz w:val="24"/>
          <w:szCs w:val="24"/>
        </w:rPr>
        <w:br/>
        <w:t>Leader:</w:t>
      </w:r>
      <w:r w:rsidRPr="003200A0">
        <w:rPr>
          <w:sz w:val="24"/>
          <w:szCs w:val="24"/>
        </w:rPr>
        <w:br/>
        <w:t>God of light and truth,</w:t>
      </w:r>
      <w:r w:rsidRPr="003200A0">
        <w:rPr>
          <w:sz w:val="24"/>
          <w:szCs w:val="24"/>
        </w:rPr>
        <w:br/>
        <w:t>You see what we often fail to see.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People:</w:t>
      </w:r>
      <w:r w:rsidRPr="003200A0">
        <w:rPr>
          <w:sz w:val="24"/>
          <w:szCs w:val="24"/>
        </w:rPr>
        <w:br/>
        <w:t>You look upon the heart,</w:t>
      </w:r>
      <w:r w:rsidRPr="003200A0">
        <w:rPr>
          <w:sz w:val="24"/>
          <w:szCs w:val="24"/>
        </w:rPr>
        <w:br/>
        <w:t>while we judge by outward appearance.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Leader:</w:t>
      </w:r>
      <w:r w:rsidRPr="003200A0">
        <w:rPr>
          <w:sz w:val="24"/>
          <w:szCs w:val="24"/>
        </w:rPr>
        <w:br/>
        <w:t>You call us out of darkness into light.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People:</w:t>
      </w:r>
      <w:r w:rsidRPr="003200A0">
        <w:rPr>
          <w:sz w:val="24"/>
          <w:szCs w:val="24"/>
        </w:rPr>
        <w:br/>
        <w:t>Yet we confess that we often prefer the shadows.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Leader:</w:t>
      </w:r>
      <w:r w:rsidRPr="003200A0">
        <w:rPr>
          <w:sz w:val="24"/>
          <w:szCs w:val="24"/>
        </w:rPr>
        <w:br/>
        <w:t>Like Samuel, we have been quick to judge by what we see.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People:</w:t>
      </w:r>
      <w:r w:rsidRPr="003200A0">
        <w:rPr>
          <w:sz w:val="24"/>
          <w:szCs w:val="24"/>
        </w:rPr>
        <w:br/>
        <w:t>We overlook those whom You have chosen</w:t>
      </w:r>
      <w:r w:rsidRPr="003200A0">
        <w:rPr>
          <w:sz w:val="24"/>
          <w:szCs w:val="24"/>
        </w:rPr>
        <w:br/>
        <w:t>and fail to recognize Your work among us.</w:t>
      </w:r>
      <w:r w:rsidRPr="00FC34DA">
        <w:rPr>
          <w:sz w:val="28"/>
          <w:szCs w:val="28"/>
        </w:rPr>
        <w:br/>
      </w:r>
      <w:r w:rsidRPr="00FC34DA">
        <w:rPr>
          <w:sz w:val="28"/>
          <w:szCs w:val="28"/>
        </w:rPr>
        <w:br/>
      </w:r>
      <w:r w:rsidRPr="003200A0">
        <w:rPr>
          <w:sz w:val="24"/>
          <w:szCs w:val="24"/>
        </w:rPr>
        <w:t>Leader:</w:t>
      </w:r>
      <w:r w:rsidRPr="003200A0">
        <w:rPr>
          <w:sz w:val="24"/>
          <w:szCs w:val="24"/>
        </w:rPr>
        <w:br/>
        <w:t>Like the crowds in Jerusalem,</w:t>
      </w:r>
      <w:r w:rsidRPr="003200A0">
        <w:rPr>
          <w:sz w:val="24"/>
          <w:szCs w:val="24"/>
        </w:rPr>
        <w:br/>
        <w:t>we assume suffering must be someone’s fault.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People:</w:t>
      </w:r>
      <w:r w:rsidRPr="003200A0">
        <w:rPr>
          <w:sz w:val="24"/>
          <w:szCs w:val="24"/>
        </w:rPr>
        <w:br/>
        <w:t>We close our eyes to compassion</w:t>
      </w:r>
      <w:r w:rsidRPr="003200A0">
        <w:rPr>
          <w:sz w:val="24"/>
          <w:szCs w:val="24"/>
        </w:rPr>
        <w:br/>
        <w:t>and our hearts to understanding.</w:t>
      </w:r>
    </w:p>
    <w:p w14:paraId="540066FE" w14:textId="342EBDE9" w:rsidR="00F45A11" w:rsidRPr="003200A0" w:rsidRDefault="00416D1E" w:rsidP="003200A0">
      <w:pPr>
        <w:spacing w:after="240"/>
        <w:jc w:val="center"/>
        <w:rPr>
          <w:sz w:val="24"/>
          <w:szCs w:val="24"/>
        </w:rPr>
      </w:pPr>
      <w:r w:rsidRPr="003200A0">
        <w:rPr>
          <w:sz w:val="24"/>
          <w:szCs w:val="24"/>
        </w:rPr>
        <w:lastRenderedPageBreak/>
        <w:t>Leader:</w:t>
      </w:r>
      <w:r w:rsidRPr="003200A0">
        <w:rPr>
          <w:sz w:val="24"/>
          <w:szCs w:val="24"/>
        </w:rPr>
        <w:br/>
        <w:t>Like the Pharisees,</w:t>
      </w:r>
      <w:r w:rsidRPr="003200A0">
        <w:rPr>
          <w:sz w:val="24"/>
          <w:szCs w:val="24"/>
        </w:rPr>
        <w:br/>
        <w:t>we claim that we see clearly.</w:t>
      </w:r>
    </w:p>
    <w:p w14:paraId="1D754786" w14:textId="65FE35CA" w:rsidR="009D39BB" w:rsidRPr="003200A0" w:rsidRDefault="00416D1E" w:rsidP="003200A0">
      <w:pPr>
        <w:spacing w:after="240"/>
        <w:jc w:val="center"/>
        <w:rPr>
          <w:sz w:val="24"/>
          <w:szCs w:val="24"/>
        </w:rPr>
      </w:pPr>
      <w:r w:rsidRPr="003200A0">
        <w:rPr>
          <w:sz w:val="24"/>
          <w:szCs w:val="24"/>
        </w:rPr>
        <w:t>People:</w:t>
      </w:r>
      <w:r w:rsidRPr="003200A0">
        <w:rPr>
          <w:sz w:val="24"/>
          <w:szCs w:val="24"/>
        </w:rPr>
        <w:br/>
        <w:t>Yet our pride blinds us</w:t>
      </w:r>
      <w:r w:rsidRPr="003200A0">
        <w:rPr>
          <w:sz w:val="24"/>
          <w:szCs w:val="24"/>
        </w:rPr>
        <w:br/>
        <w:t>to Your truth and Your grace.</w:t>
      </w:r>
    </w:p>
    <w:p w14:paraId="2998049C" w14:textId="67E0EE10" w:rsidR="009D1644" w:rsidRPr="003200A0" w:rsidRDefault="00416D1E" w:rsidP="003200A0">
      <w:pPr>
        <w:spacing w:after="240"/>
        <w:jc w:val="center"/>
        <w:rPr>
          <w:sz w:val="28"/>
          <w:szCs w:val="28"/>
        </w:rPr>
      </w:pPr>
      <w:r w:rsidRPr="003200A0">
        <w:rPr>
          <w:sz w:val="24"/>
          <w:szCs w:val="24"/>
        </w:rPr>
        <w:t>Leader:</w:t>
      </w:r>
      <w:r w:rsidRPr="003200A0">
        <w:rPr>
          <w:sz w:val="24"/>
          <w:szCs w:val="24"/>
        </w:rPr>
        <w:br/>
        <w:t>Forgive us, Shepherd of our souls.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People:</w:t>
      </w:r>
      <w:r w:rsidRPr="003200A0">
        <w:rPr>
          <w:sz w:val="24"/>
          <w:szCs w:val="24"/>
        </w:rPr>
        <w:br/>
        <w:t>Lead us beside still waters.</w:t>
      </w:r>
      <w:r w:rsidRPr="003200A0">
        <w:rPr>
          <w:sz w:val="24"/>
          <w:szCs w:val="24"/>
        </w:rPr>
        <w:br/>
        <w:t>Restore our souls.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Leader:</w:t>
      </w:r>
      <w:r w:rsidRPr="003200A0">
        <w:rPr>
          <w:sz w:val="24"/>
          <w:szCs w:val="24"/>
        </w:rPr>
        <w:br/>
        <w:t>Awaken us from the sleep of sin.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People:</w:t>
      </w:r>
      <w:r w:rsidRPr="003200A0">
        <w:rPr>
          <w:sz w:val="24"/>
          <w:szCs w:val="24"/>
        </w:rPr>
        <w:br/>
        <w:t>Shine Your light upon us, O Christ.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Leader:</w:t>
      </w:r>
      <w:r w:rsidRPr="003200A0">
        <w:rPr>
          <w:sz w:val="24"/>
          <w:szCs w:val="24"/>
        </w:rPr>
        <w:br/>
        <w:t>Open our eyes to Your presence in our lives.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People:</w:t>
      </w:r>
      <w:r w:rsidRPr="003200A0">
        <w:rPr>
          <w:sz w:val="24"/>
          <w:szCs w:val="24"/>
        </w:rPr>
        <w:br/>
        <w:t>So that we may say with gratitude and faith:</w:t>
      </w:r>
      <w:r w:rsidRPr="003200A0">
        <w:rPr>
          <w:sz w:val="24"/>
          <w:szCs w:val="24"/>
        </w:rPr>
        <w:br/>
      </w:r>
      <w:r w:rsidRPr="003200A0">
        <w:rPr>
          <w:sz w:val="24"/>
          <w:szCs w:val="24"/>
        </w:rPr>
        <w:br/>
        <w:t>All:</w:t>
      </w:r>
      <w:r w:rsidRPr="003200A0">
        <w:rPr>
          <w:sz w:val="24"/>
          <w:szCs w:val="24"/>
        </w:rPr>
        <w:br/>
        <w:t>“Though we once were blind,</w:t>
      </w:r>
      <w:r w:rsidRPr="003200A0">
        <w:rPr>
          <w:sz w:val="24"/>
          <w:szCs w:val="24"/>
        </w:rPr>
        <w:br/>
        <w:t>now we see.”</w:t>
      </w:r>
      <w:r w:rsidRPr="003200A0">
        <w:rPr>
          <w:sz w:val="24"/>
          <w:szCs w:val="24"/>
        </w:rPr>
        <w:br/>
        <w:t>Amen.</w:t>
      </w:r>
      <w:r w:rsidRPr="00F94FD3">
        <w:rPr>
          <w:sz w:val="28"/>
          <w:szCs w:val="28"/>
        </w:rPr>
        <w:br/>
      </w:r>
    </w:p>
    <w:p w14:paraId="231D1728" w14:textId="60389C88" w:rsidR="00E92714" w:rsidRDefault="00416D1E">
      <w:pPr>
        <w:jc w:val="center"/>
      </w:pPr>
      <w:r>
        <w:rPr>
          <w:b/>
          <w:color w:val="BF9000"/>
          <w:sz w:val="32"/>
        </w:rPr>
        <w:lastRenderedPageBreak/>
        <w:t>CONGREGATIONAL SONG</w:t>
      </w:r>
    </w:p>
    <w:p w14:paraId="2E0E139A" w14:textId="77777777" w:rsidR="00E92714" w:rsidRDefault="00416D1E">
      <w:pPr>
        <w:jc w:val="center"/>
      </w:pPr>
      <w:r>
        <w:rPr>
          <w:color w:val="BF9000"/>
          <w:sz w:val="24"/>
        </w:rPr>
        <w:t>────────────────────────────</w:t>
      </w:r>
    </w:p>
    <w:p w14:paraId="332A04D0" w14:textId="77777777" w:rsidR="007A09B9" w:rsidRDefault="00BE0FE7" w:rsidP="00433661">
      <w:pPr>
        <w:pStyle w:val="p1"/>
        <w:jc w:val="center"/>
        <w:rPr>
          <w:rFonts w:ascii="-webkit-standard" w:eastAsia="Times New Roman" w:hAnsi="-webkit-standard"/>
          <w:color w:val="000000"/>
          <w:sz w:val="27"/>
          <w:szCs w:val="27"/>
        </w:rPr>
      </w:pPr>
      <w:r>
        <w:rPr>
          <w:rFonts w:ascii="-webkit-standard" w:eastAsia="Times New Roman" w:hAnsi="-webkit-standard"/>
          <w:color w:val="000000"/>
          <w:sz w:val="27"/>
          <w:szCs w:val="27"/>
        </w:rPr>
        <w:t xml:space="preserve">Walk In </w:t>
      </w:r>
      <w:proofErr w:type="gramStart"/>
      <w:r>
        <w:rPr>
          <w:rFonts w:ascii="-webkit-standard" w:eastAsia="Times New Roman" w:hAnsi="-webkit-standard"/>
          <w:color w:val="000000"/>
          <w:sz w:val="27"/>
          <w:szCs w:val="27"/>
        </w:rPr>
        <w:t>The</w:t>
      </w:r>
      <w:proofErr w:type="gramEnd"/>
      <w:r>
        <w:rPr>
          <w:rFonts w:ascii="-webkit-standard" w:eastAsia="Times New Roman" w:hAnsi="-webkit-standard"/>
          <w:color w:val="000000"/>
          <w:sz w:val="27"/>
          <w:szCs w:val="27"/>
        </w:rPr>
        <w:t xml:space="preserve"> Light</w:t>
      </w:r>
      <w:r>
        <w:rPr>
          <w:rFonts w:ascii="-webkit-standard" w:eastAsia="Times New Roman" w:hAnsi="-webkit-standard"/>
          <w:color w:val="000000"/>
        </w:rPr>
        <w:br/>
      </w:r>
      <w:r w:rsidRPr="007A09B9">
        <w:rPr>
          <w:rFonts w:ascii="-webkit-standard" w:eastAsia="Times New Roman" w:hAnsi="-webkit-standard"/>
          <w:i/>
          <w:iCs/>
          <w:color w:val="000000"/>
          <w:sz w:val="27"/>
          <w:szCs w:val="27"/>
        </w:rPr>
        <w:t>(written by G. Elderkin)</w:t>
      </w:r>
    </w:p>
    <w:p w14:paraId="30AF2BBF" w14:textId="77777777" w:rsidR="007A09B9" w:rsidRDefault="007A09B9" w:rsidP="00433661">
      <w:pPr>
        <w:pStyle w:val="p1"/>
        <w:jc w:val="center"/>
        <w:rPr>
          <w:rFonts w:ascii="-webkit-standard" w:eastAsia="Times New Roman" w:hAnsi="-webkit-standard"/>
          <w:color w:val="000000"/>
          <w:sz w:val="27"/>
          <w:szCs w:val="27"/>
        </w:rPr>
      </w:pPr>
    </w:p>
    <w:p w14:paraId="356ABFFC" w14:textId="6E077F65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Chorus:</w:t>
      </w:r>
    </w:p>
    <w:p w14:paraId="5B53F8E4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Walk in the light, beautiful light,</w:t>
      </w:r>
    </w:p>
    <w:p w14:paraId="3F803492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come where the dewdrops of mercy shine bright.</w:t>
      </w:r>
    </w:p>
    <w:p w14:paraId="346D948A" w14:textId="77777777" w:rsidR="005673F0" w:rsidRDefault="005673F0" w:rsidP="00433661">
      <w:pPr>
        <w:pStyle w:val="p1"/>
        <w:jc w:val="center"/>
        <w:rPr>
          <w:rFonts w:hint="eastAsia"/>
        </w:rPr>
      </w:pPr>
      <w:proofErr w:type="gramStart"/>
      <w:r>
        <w:rPr>
          <w:rStyle w:val="s1"/>
        </w:rPr>
        <w:t>Oh</w:t>
      </w:r>
      <w:proofErr w:type="gramEnd"/>
      <w:r>
        <w:rPr>
          <w:rStyle w:val="s1"/>
        </w:rPr>
        <w:t xml:space="preserve"> shine all around us by day and by night,</w:t>
      </w:r>
    </w:p>
    <w:p w14:paraId="6AE84141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 xml:space="preserve">Jesus is, Jesus is the light of the </w:t>
      </w:r>
      <w:proofErr w:type="gramStart"/>
      <w:r>
        <w:rPr>
          <w:rStyle w:val="s1"/>
        </w:rPr>
        <w:t>world;</w:t>
      </w:r>
      <w:proofErr w:type="gramEnd"/>
    </w:p>
    <w:p w14:paraId="6B1C539F" w14:textId="77777777" w:rsidR="005673F0" w:rsidRDefault="005673F0" w:rsidP="00433661">
      <w:pPr>
        <w:pStyle w:val="p2"/>
        <w:jc w:val="center"/>
        <w:rPr>
          <w:rFonts w:hint="eastAsia"/>
        </w:rPr>
      </w:pPr>
    </w:p>
    <w:p w14:paraId="38C0E217" w14:textId="5E010FC0" w:rsidR="005673F0" w:rsidRDefault="005673F0" w:rsidP="00433661">
      <w:pPr>
        <w:pStyle w:val="p1"/>
        <w:jc w:val="center"/>
        <w:rPr>
          <w:rFonts w:hint="eastAsia"/>
        </w:rPr>
      </w:pPr>
      <w:proofErr w:type="gramStart"/>
      <w:r>
        <w:rPr>
          <w:rStyle w:val="s1"/>
        </w:rPr>
        <w:t>Oh</w:t>
      </w:r>
      <w:proofErr w:type="gramEnd"/>
      <w:r>
        <w:rPr>
          <w:rStyle w:val="s1"/>
        </w:rPr>
        <w:t xml:space="preserve"> we shall walk in the light, beautiful light,</w:t>
      </w:r>
    </w:p>
    <w:p w14:paraId="5AAE526A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come where the dewdrops of mercy shine bright.</w:t>
      </w:r>
    </w:p>
    <w:p w14:paraId="6C9C7FFA" w14:textId="77777777" w:rsidR="005673F0" w:rsidRDefault="005673F0" w:rsidP="00433661">
      <w:pPr>
        <w:pStyle w:val="p1"/>
        <w:jc w:val="center"/>
        <w:rPr>
          <w:rFonts w:hint="eastAsia"/>
        </w:rPr>
      </w:pPr>
      <w:proofErr w:type="gramStart"/>
      <w:r>
        <w:rPr>
          <w:rStyle w:val="s1"/>
        </w:rPr>
        <w:t>Oh</w:t>
      </w:r>
      <w:proofErr w:type="gramEnd"/>
      <w:r>
        <w:rPr>
          <w:rStyle w:val="s1"/>
        </w:rPr>
        <w:t xml:space="preserve"> shine all around us by day and by night,</w:t>
      </w:r>
    </w:p>
    <w:p w14:paraId="4AE680FF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 xml:space="preserve">Jesus </w:t>
      </w:r>
      <w:proofErr w:type="gramStart"/>
      <w:r>
        <w:rPr>
          <w:rStyle w:val="s1"/>
        </w:rPr>
        <w:t>is ,</w:t>
      </w:r>
      <w:proofErr w:type="gramEnd"/>
      <w:r>
        <w:rPr>
          <w:rStyle w:val="s1"/>
        </w:rPr>
        <w:t xml:space="preserve"> Jesus is the light of the </w:t>
      </w:r>
      <w:proofErr w:type="gramStart"/>
      <w:r>
        <w:rPr>
          <w:rStyle w:val="s1"/>
        </w:rPr>
        <w:t>world;</w:t>
      </w:r>
      <w:proofErr w:type="gramEnd"/>
    </w:p>
    <w:p w14:paraId="07EF9520" w14:textId="77777777" w:rsidR="005673F0" w:rsidRDefault="005673F0" w:rsidP="00433661">
      <w:pPr>
        <w:pStyle w:val="p2"/>
        <w:jc w:val="center"/>
        <w:rPr>
          <w:rFonts w:hint="eastAsia"/>
        </w:rPr>
      </w:pPr>
    </w:p>
    <w:p w14:paraId="0D38A1FA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Verse 1:</w:t>
      </w:r>
    </w:p>
    <w:p w14:paraId="50AAB3E2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No need to worry, no need to fret,</w:t>
      </w:r>
    </w:p>
    <w:p w14:paraId="3FC3CA8E" w14:textId="77777777" w:rsidR="005673F0" w:rsidRDefault="005673F0" w:rsidP="00433661">
      <w:pPr>
        <w:pStyle w:val="p1"/>
        <w:jc w:val="center"/>
        <w:rPr>
          <w:rFonts w:hint="eastAsia"/>
        </w:rPr>
      </w:pPr>
      <w:proofErr w:type="gramStart"/>
      <w:r>
        <w:rPr>
          <w:rStyle w:val="s1"/>
        </w:rPr>
        <w:t>all of</w:t>
      </w:r>
      <w:proofErr w:type="gramEnd"/>
      <w:r>
        <w:rPr>
          <w:rStyle w:val="s1"/>
        </w:rPr>
        <w:t xml:space="preserve"> my needs, the man named Jesus has met.</w:t>
      </w:r>
    </w:p>
    <w:p w14:paraId="553E812D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His love protects me from hurt and from harm,</w:t>
      </w:r>
    </w:p>
    <w:p w14:paraId="59EE8226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Jesus is, Jesus is the light of the world.</w:t>
      </w:r>
    </w:p>
    <w:p w14:paraId="2E03CDBD" w14:textId="77777777" w:rsidR="005673F0" w:rsidRDefault="005673F0" w:rsidP="00433661">
      <w:pPr>
        <w:pStyle w:val="p2"/>
        <w:jc w:val="center"/>
        <w:rPr>
          <w:rFonts w:hint="eastAsia"/>
        </w:rPr>
      </w:pPr>
    </w:p>
    <w:p w14:paraId="62F88EA5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Verse 2:</w:t>
      </w:r>
    </w:p>
    <w:p w14:paraId="7485389D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 xml:space="preserve">If the gospel </w:t>
      </w:r>
      <w:proofErr w:type="gramStart"/>
      <w:r>
        <w:rPr>
          <w:rStyle w:val="s1"/>
        </w:rPr>
        <w:t>be</w:t>
      </w:r>
      <w:proofErr w:type="gramEnd"/>
      <w:r>
        <w:rPr>
          <w:rStyle w:val="s1"/>
        </w:rPr>
        <w:t xml:space="preserve"> hid, it's hid from the lost,</w:t>
      </w:r>
    </w:p>
    <w:p w14:paraId="35D9D5B9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my Jesus is waiting to look past your faults.</w:t>
      </w:r>
    </w:p>
    <w:p w14:paraId="00E8E943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Arise and shine, your light has come,</w:t>
      </w:r>
    </w:p>
    <w:p w14:paraId="024954A9" w14:textId="77777777" w:rsidR="005673F0" w:rsidRDefault="005673F0" w:rsidP="00433661">
      <w:pPr>
        <w:pStyle w:val="p1"/>
        <w:jc w:val="center"/>
        <w:rPr>
          <w:rFonts w:hint="eastAsia"/>
        </w:rPr>
      </w:pPr>
      <w:r>
        <w:rPr>
          <w:rStyle w:val="s1"/>
        </w:rPr>
        <w:t>Jesus is, I know that He is the only light of this world.</w:t>
      </w:r>
    </w:p>
    <w:p w14:paraId="7B5BBEFA" w14:textId="77777777" w:rsidR="00B15764" w:rsidRDefault="00B15764" w:rsidP="00433661">
      <w:pPr>
        <w:jc w:val="center"/>
        <w:rPr>
          <w:sz w:val="24"/>
        </w:rPr>
      </w:pPr>
    </w:p>
    <w:p w14:paraId="522D22FF" w14:textId="541FE421" w:rsidR="00EA6AB6" w:rsidRDefault="00EA6AB6">
      <w:pPr>
        <w:jc w:val="center"/>
      </w:pPr>
    </w:p>
    <w:p w14:paraId="667F9E7A" w14:textId="77777777" w:rsidR="00EA6AB6" w:rsidRDefault="00EA6AB6">
      <w:r>
        <w:br w:type="page"/>
      </w:r>
    </w:p>
    <w:p w14:paraId="52114B26" w14:textId="77777777" w:rsidR="00B15764" w:rsidRDefault="00B15764" w:rsidP="00B17367">
      <w:pPr>
        <w:jc w:val="center"/>
      </w:pPr>
      <w:r>
        <w:rPr>
          <w:b/>
          <w:color w:val="BF9000"/>
          <w:sz w:val="32"/>
        </w:rPr>
        <w:lastRenderedPageBreak/>
        <w:t>SCRIPTURE READINGS</w:t>
      </w:r>
    </w:p>
    <w:p w14:paraId="7C7CC805" w14:textId="77777777" w:rsidR="00B15764" w:rsidRDefault="00B15764" w:rsidP="00B17367">
      <w:pPr>
        <w:jc w:val="center"/>
      </w:pPr>
      <w:r>
        <w:rPr>
          <w:color w:val="BF9000"/>
          <w:sz w:val="24"/>
        </w:rPr>
        <w:t>────────────────────────────</w:t>
      </w:r>
    </w:p>
    <w:p w14:paraId="0BE5FF54" w14:textId="788E8E16" w:rsidR="00B15764" w:rsidRPr="00DD4EF0" w:rsidRDefault="00B15764" w:rsidP="003200A0">
      <w:pPr>
        <w:spacing w:line="240" w:lineRule="auto"/>
        <w:jc w:val="center"/>
        <w:rPr>
          <w:i/>
          <w:iCs/>
          <w:sz w:val="28"/>
          <w:szCs w:val="28"/>
        </w:rPr>
      </w:pPr>
      <w:r w:rsidRPr="00DD4EF0">
        <w:rPr>
          <w:i/>
          <w:iCs/>
          <w:sz w:val="28"/>
          <w:szCs w:val="28"/>
        </w:rPr>
        <w:t>Fourth Sunday in Lent — Year A</w:t>
      </w:r>
    </w:p>
    <w:p w14:paraId="1181019A" w14:textId="77777777" w:rsidR="00B15764" w:rsidRPr="00F94FD3" w:rsidRDefault="00B15764" w:rsidP="003200A0">
      <w:pPr>
        <w:spacing w:line="240" w:lineRule="auto"/>
        <w:jc w:val="center"/>
        <w:rPr>
          <w:sz w:val="28"/>
          <w:szCs w:val="28"/>
        </w:rPr>
      </w:pPr>
      <w:r w:rsidRPr="00F94FD3">
        <w:rPr>
          <w:sz w:val="28"/>
          <w:szCs w:val="28"/>
        </w:rPr>
        <w:t>First Reading — 1 Samuel 16:1–13</w:t>
      </w:r>
    </w:p>
    <w:p w14:paraId="1D271A62" w14:textId="77777777" w:rsidR="00B15764" w:rsidRPr="00F94FD3" w:rsidRDefault="00B15764" w:rsidP="003200A0">
      <w:pPr>
        <w:spacing w:line="240" w:lineRule="auto"/>
        <w:jc w:val="center"/>
        <w:rPr>
          <w:sz w:val="28"/>
          <w:szCs w:val="28"/>
        </w:rPr>
      </w:pPr>
      <w:r w:rsidRPr="00F94FD3">
        <w:rPr>
          <w:sz w:val="28"/>
          <w:szCs w:val="28"/>
        </w:rPr>
        <w:t>Psalm — Psalm 23</w:t>
      </w:r>
    </w:p>
    <w:p w14:paraId="002BE63D" w14:textId="77777777" w:rsidR="00B15764" w:rsidRPr="00F94FD3" w:rsidRDefault="00B15764" w:rsidP="003200A0">
      <w:pPr>
        <w:spacing w:line="240" w:lineRule="auto"/>
        <w:jc w:val="center"/>
        <w:rPr>
          <w:sz w:val="28"/>
          <w:szCs w:val="28"/>
        </w:rPr>
      </w:pPr>
      <w:r w:rsidRPr="00F94FD3">
        <w:rPr>
          <w:sz w:val="28"/>
          <w:szCs w:val="28"/>
        </w:rPr>
        <w:t>Second Reading — Ephesians 5:8–14</w:t>
      </w:r>
    </w:p>
    <w:p w14:paraId="3302F5CF" w14:textId="6983063B" w:rsidR="00DD4EF0" w:rsidRPr="00142FBC" w:rsidRDefault="00B15764" w:rsidP="00142FBC">
      <w:pPr>
        <w:spacing w:line="240" w:lineRule="auto"/>
        <w:jc w:val="center"/>
        <w:rPr>
          <w:sz w:val="28"/>
          <w:szCs w:val="28"/>
        </w:rPr>
      </w:pPr>
      <w:r w:rsidRPr="00F94FD3">
        <w:rPr>
          <w:sz w:val="28"/>
          <w:szCs w:val="28"/>
        </w:rPr>
        <w:t>Gospel — John 9:1–41</w:t>
      </w:r>
    </w:p>
    <w:p w14:paraId="7995A3AB" w14:textId="0FEDDB4E" w:rsidR="008B2F7C" w:rsidRDefault="008B2F7C" w:rsidP="00142FBC">
      <w:pPr>
        <w:jc w:val="center"/>
      </w:pPr>
      <w:r>
        <w:rPr>
          <w:b/>
          <w:color w:val="BF9000"/>
          <w:sz w:val="32"/>
        </w:rPr>
        <w:t>PARTICIPA</w:t>
      </w:r>
      <w:r w:rsidR="00E14C2D">
        <w:rPr>
          <w:b/>
          <w:color w:val="BF9000"/>
          <w:sz w:val="32"/>
        </w:rPr>
        <w:t>NTS</w:t>
      </w:r>
    </w:p>
    <w:p w14:paraId="423C4B50" w14:textId="127DCA82" w:rsidR="00E92714" w:rsidRDefault="008B2F7C" w:rsidP="00142FBC">
      <w:pPr>
        <w:jc w:val="center"/>
      </w:pPr>
      <w:r>
        <w:rPr>
          <w:color w:val="BF9000"/>
          <w:sz w:val="24"/>
        </w:rPr>
        <w:t>────────────────────────────</w:t>
      </w:r>
    </w:p>
    <w:p w14:paraId="1E22051F" w14:textId="77777777" w:rsidR="00E92714" w:rsidRPr="003570B3" w:rsidRDefault="00416D1E" w:rsidP="00142FBC">
      <w:pPr>
        <w:spacing w:after="80" w:line="240" w:lineRule="auto"/>
        <w:jc w:val="center"/>
        <w:rPr>
          <w:sz w:val="24"/>
          <w:szCs w:val="24"/>
        </w:rPr>
      </w:pPr>
      <w:r w:rsidRPr="003570B3">
        <w:rPr>
          <w:sz w:val="24"/>
          <w:szCs w:val="24"/>
        </w:rPr>
        <w:t>Worship Leader</w:t>
      </w:r>
    </w:p>
    <w:p w14:paraId="5DE84430" w14:textId="33B1F322" w:rsidR="0029751A" w:rsidRDefault="00416D1E" w:rsidP="00142FBC">
      <w:pPr>
        <w:spacing w:after="80" w:line="240" w:lineRule="auto"/>
        <w:jc w:val="center"/>
        <w:rPr>
          <w:i/>
          <w:iCs/>
          <w:sz w:val="24"/>
          <w:szCs w:val="24"/>
        </w:rPr>
      </w:pPr>
      <w:r w:rsidRPr="003570B3">
        <w:rPr>
          <w:i/>
          <w:iCs/>
          <w:sz w:val="24"/>
          <w:szCs w:val="24"/>
        </w:rPr>
        <w:t>Minister Chase Garrison</w:t>
      </w:r>
    </w:p>
    <w:p w14:paraId="22870AE7" w14:textId="77777777" w:rsidR="003570B3" w:rsidRPr="003570B3" w:rsidRDefault="003570B3" w:rsidP="00142FBC">
      <w:pPr>
        <w:spacing w:after="80" w:line="240" w:lineRule="auto"/>
        <w:jc w:val="center"/>
        <w:rPr>
          <w:i/>
          <w:iCs/>
          <w:sz w:val="24"/>
          <w:szCs w:val="24"/>
        </w:rPr>
      </w:pPr>
    </w:p>
    <w:p w14:paraId="0C92F3B2" w14:textId="77777777" w:rsidR="00E92714" w:rsidRPr="003570B3" w:rsidRDefault="00416D1E" w:rsidP="00142FBC">
      <w:pPr>
        <w:spacing w:after="80" w:line="240" w:lineRule="auto"/>
        <w:jc w:val="center"/>
        <w:rPr>
          <w:sz w:val="24"/>
          <w:szCs w:val="24"/>
        </w:rPr>
      </w:pPr>
      <w:r w:rsidRPr="003570B3">
        <w:rPr>
          <w:sz w:val="24"/>
          <w:szCs w:val="24"/>
        </w:rPr>
        <w:t>Scripture Reader</w:t>
      </w:r>
    </w:p>
    <w:p w14:paraId="7B8754D0" w14:textId="0CB4326F" w:rsidR="00E92714" w:rsidRDefault="00416D1E" w:rsidP="00142FBC">
      <w:pPr>
        <w:spacing w:after="80" w:line="240" w:lineRule="auto"/>
        <w:jc w:val="center"/>
        <w:rPr>
          <w:i/>
          <w:iCs/>
          <w:sz w:val="24"/>
          <w:szCs w:val="24"/>
        </w:rPr>
      </w:pPr>
      <w:r w:rsidRPr="003570B3">
        <w:rPr>
          <w:i/>
          <w:iCs/>
          <w:sz w:val="24"/>
          <w:szCs w:val="24"/>
        </w:rPr>
        <w:t>Minister Chase Garrison</w:t>
      </w:r>
    </w:p>
    <w:p w14:paraId="48140055" w14:textId="77777777" w:rsidR="003570B3" w:rsidRPr="003570B3" w:rsidRDefault="003570B3" w:rsidP="00142FBC">
      <w:pPr>
        <w:spacing w:after="80" w:line="240" w:lineRule="auto"/>
        <w:jc w:val="center"/>
        <w:rPr>
          <w:i/>
          <w:iCs/>
          <w:sz w:val="24"/>
          <w:szCs w:val="24"/>
        </w:rPr>
      </w:pPr>
    </w:p>
    <w:p w14:paraId="11CDB935" w14:textId="77777777" w:rsidR="00E92714" w:rsidRPr="003570B3" w:rsidRDefault="00416D1E" w:rsidP="00142FBC">
      <w:pPr>
        <w:spacing w:after="80" w:line="240" w:lineRule="auto"/>
        <w:jc w:val="center"/>
        <w:rPr>
          <w:sz w:val="24"/>
          <w:szCs w:val="24"/>
        </w:rPr>
      </w:pPr>
      <w:r w:rsidRPr="003570B3">
        <w:rPr>
          <w:sz w:val="24"/>
          <w:szCs w:val="24"/>
        </w:rPr>
        <w:t>Music Ministry</w:t>
      </w:r>
    </w:p>
    <w:p w14:paraId="68FE3FDB" w14:textId="1564D06E" w:rsidR="00E92714" w:rsidRDefault="00416D1E" w:rsidP="00142FBC">
      <w:pPr>
        <w:spacing w:after="80" w:line="240" w:lineRule="auto"/>
        <w:jc w:val="center"/>
        <w:rPr>
          <w:i/>
          <w:iCs/>
          <w:sz w:val="24"/>
          <w:szCs w:val="24"/>
        </w:rPr>
      </w:pPr>
      <w:r w:rsidRPr="003570B3">
        <w:rPr>
          <w:i/>
          <w:iCs/>
          <w:sz w:val="24"/>
          <w:szCs w:val="24"/>
        </w:rPr>
        <w:t>Every Sunday Choir</w:t>
      </w:r>
    </w:p>
    <w:p w14:paraId="1E825EF4" w14:textId="77777777" w:rsidR="003570B3" w:rsidRPr="003570B3" w:rsidRDefault="003570B3" w:rsidP="00142FBC">
      <w:pPr>
        <w:spacing w:after="80" w:line="240" w:lineRule="auto"/>
        <w:jc w:val="center"/>
        <w:rPr>
          <w:i/>
          <w:iCs/>
          <w:sz w:val="24"/>
          <w:szCs w:val="24"/>
        </w:rPr>
      </w:pPr>
    </w:p>
    <w:p w14:paraId="7CE4ADDD" w14:textId="77777777" w:rsidR="00E92714" w:rsidRPr="003570B3" w:rsidRDefault="00416D1E" w:rsidP="00142FBC">
      <w:pPr>
        <w:spacing w:after="80" w:line="240" w:lineRule="auto"/>
        <w:jc w:val="center"/>
        <w:rPr>
          <w:sz w:val="24"/>
          <w:szCs w:val="24"/>
        </w:rPr>
      </w:pPr>
      <w:r w:rsidRPr="003570B3">
        <w:rPr>
          <w:sz w:val="24"/>
          <w:szCs w:val="24"/>
        </w:rPr>
        <w:t>Media Ministry</w:t>
      </w:r>
    </w:p>
    <w:p w14:paraId="6BEEFA68" w14:textId="77777777" w:rsidR="00E92714" w:rsidRDefault="00416D1E" w:rsidP="00142FBC">
      <w:pPr>
        <w:spacing w:after="80" w:line="240" w:lineRule="auto"/>
        <w:jc w:val="center"/>
        <w:rPr>
          <w:i/>
          <w:iCs/>
          <w:sz w:val="24"/>
          <w:szCs w:val="24"/>
        </w:rPr>
      </w:pPr>
      <w:r w:rsidRPr="003570B3">
        <w:rPr>
          <w:i/>
          <w:iCs/>
          <w:sz w:val="24"/>
          <w:szCs w:val="24"/>
        </w:rPr>
        <w:t>Reginald Simpson</w:t>
      </w:r>
    </w:p>
    <w:p w14:paraId="246314F5" w14:textId="77777777" w:rsidR="003570B3" w:rsidRPr="003570B3" w:rsidRDefault="003570B3" w:rsidP="00142FBC">
      <w:pPr>
        <w:spacing w:after="80" w:line="240" w:lineRule="auto"/>
        <w:jc w:val="center"/>
        <w:rPr>
          <w:i/>
          <w:iCs/>
          <w:sz w:val="24"/>
          <w:szCs w:val="24"/>
        </w:rPr>
      </w:pPr>
    </w:p>
    <w:p w14:paraId="4A09630A" w14:textId="77777777" w:rsidR="00E92714" w:rsidRPr="003570B3" w:rsidRDefault="00416D1E" w:rsidP="00142FBC">
      <w:pPr>
        <w:spacing w:after="80" w:line="240" w:lineRule="auto"/>
        <w:jc w:val="center"/>
        <w:rPr>
          <w:sz w:val="24"/>
          <w:szCs w:val="24"/>
        </w:rPr>
      </w:pPr>
      <w:r w:rsidRPr="003570B3">
        <w:rPr>
          <w:sz w:val="24"/>
          <w:szCs w:val="24"/>
        </w:rPr>
        <w:t>Elder Chuck Easley</w:t>
      </w:r>
    </w:p>
    <w:p w14:paraId="652948D4" w14:textId="77777777" w:rsidR="00E92714" w:rsidRPr="003570B3" w:rsidRDefault="00416D1E" w:rsidP="00142FBC">
      <w:pPr>
        <w:spacing w:after="80" w:line="240" w:lineRule="auto"/>
        <w:jc w:val="center"/>
        <w:rPr>
          <w:sz w:val="24"/>
          <w:szCs w:val="24"/>
        </w:rPr>
      </w:pPr>
      <w:r w:rsidRPr="003570B3">
        <w:rPr>
          <w:sz w:val="24"/>
          <w:szCs w:val="24"/>
        </w:rPr>
        <w:t>Lamont Ryant</w:t>
      </w:r>
    </w:p>
    <w:p w14:paraId="7BDBD0D1" w14:textId="77777777" w:rsidR="00E92714" w:rsidRDefault="00416D1E" w:rsidP="00142FBC">
      <w:pPr>
        <w:spacing w:after="80" w:line="240" w:lineRule="auto"/>
        <w:jc w:val="center"/>
        <w:rPr>
          <w:i/>
          <w:iCs/>
          <w:sz w:val="24"/>
          <w:szCs w:val="24"/>
        </w:rPr>
      </w:pPr>
      <w:r w:rsidRPr="003570B3">
        <w:rPr>
          <w:i/>
          <w:iCs/>
          <w:sz w:val="24"/>
          <w:szCs w:val="24"/>
        </w:rPr>
        <w:t>Elder Andrew Lee Stephens, Jr.</w:t>
      </w:r>
    </w:p>
    <w:p w14:paraId="1979B10B" w14:textId="77777777" w:rsidR="00F526FF" w:rsidRDefault="00F526FF" w:rsidP="00142FBC">
      <w:pPr>
        <w:spacing w:after="80" w:line="240" w:lineRule="auto"/>
        <w:jc w:val="center"/>
        <w:rPr>
          <w:i/>
          <w:iCs/>
          <w:sz w:val="24"/>
          <w:szCs w:val="24"/>
        </w:rPr>
      </w:pPr>
    </w:p>
    <w:p w14:paraId="7F0119D3" w14:textId="282944D5" w:rsidR="00F526FF" w:rsidRDefault="00F526FF" w:rsidP="00F526FF">
      <w:pPr>
        <w:spacing w:after="0"/>
        <w:jc w:val="center"/>
        <w:rPr>
          <w:b/>
          <w:color w:val="BF9000"/>
          <w:sz w:val="32"/>
        </w:rPr>
      </w:pPr>
      <w:r w:rsidRPr="00F526FF">
        <w:rPr>
          <w:b/>
          <w:i/>
          <w:iCs/>
          <w:color w:val="BF9000"/>
          <w:sz w:val="72"/>
          <w:szCs w:val="72"/>
        </w:rPr>
        <w:lastRenderedPageBreak/>
        <w:t>2</w:t>
      </w:r>
      <w:r>
        <w:rPr>
          <w:b/>
          <w:color w:val="BF9000"/>
          <w:sz w:val="32"/>
        </w:rPr>
        <w:t>TAKEWAYS PLUS</w:t>
      </w:r>
    </w:p>
    <w:p w14:paraId="6848ADEF" w14:textId="77777777" w:rsidR="00F526FF" w:rsidRDefault="00F526FF" w:rsidP="00F526FF">
      <w:pPr>
        <w:spacing w:after="0"/>
        <w:jc w:val="center"/>
      </w:pPr>
      <w:r>
        <w:rPr>
          <w:color w:val="BF9000"/>
          <w:sz w:val="24"/>
        </w:rPr>
        <w:t>────────────────────────────</w:t>
      </w:r>
    </w:p>
    <w:p w14:paraId="7BC95354" w14:textId="77777777" w:rsidR="00F526FF" w:rsidRPr="00F526FF" w:rsidRDefault="00F526FF" w:rsidP="00142FBC">
      <w:pPr>
        <w:spacing w:after="80" w:line="240" w:lineRule="auto"/>
        <w:jc w:val="center"/>
        <w:rPr>
          <w:sz w:val="24"/>
          <w:szCs w:val="24"/>
        </w:rPr>
      </w:pPr>
    </w:p>
    <w:sectPr w:rsidR="00F526FF" w:rsidRPr="00F526FF" w:rsidSect="00F47580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5925708">
    <w:abstractNumId w:val="8"/>
  </w:num>
  <w:num w:numId="2" w16cid:durableId="1090397221">
    <w:abstractNumId w:val="6"/>
  </w:num>
  <w:num w:numId="3" w16cid:durableId="221598922">
    <w:abstractNumId w:val="5"/>
  </w:num>
  <w:num w:numId="4" w16cid:durableId="1000086782">
    <w:abstractNumId w:val="4"/>
  </w:num>
  <w:num w:numId="5" w16cid:durableId="1102528790">
    <w:abstractNumId w:val="7"/>
  </w:num>
  <w:num w:numId="6" w16cid:durableId="1396513271">
    <w:abstractNumId w:val="3"/>
  </w:num>
  <w:num w:numId="7" w16cid:durableId="1809855611">
    <w:abstractNumId w:val="2"/>
  </w:num>
  <w:num w:numId="8" w16cid:durableId="1716077091">
    <w:abstractNumId w:val="1"/>
  </w:num>
  <w:num w:numId="9" w16cid:durableId="62181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B4F"/>
    <w:rsid w:val="00142FBC"/>
    <w:rsid w:val="0015074B"/>
    <w:rsid w:val="001E1B57"/>
    <w:rsid w:val="001E778C"/>
    <w:rsid w:val="00243F2F"/>
    <w:rsid w:val="0029639D"/>
    <w:rsid w:val="0029751A"/>
    <w:rsid w:val="002A4A0B"/>
    <w:rsid w:val="003200A0"/>
    <w:rsid w:val="00326F90"/>
    <w:rsid w:val="003570B3"/>
    <w:rsid w:val="003873FD"/>
    <w:rsid w:val="00416D1E"/>
    <w:rsid w:val="004330D1"/>
    <w:rsid w:val="00433661"/>
    <w:rsid w:val="00492D8C"/>
    <w:rsid w:val="005567B3"/>
    <w:rsid w:val="005673F0"/>
    <w:rsid w:val="005E2349"/>
    <w:rsid w:val="007400A1"/>
    <w:rsid w:val="00762CAA"/>
    <w:rsid w:val="007820E2"/>
    <w:rsid w:val="007A09B9"/>
    <w:rsid w:val="007E4FFD"/>
    <w:rsid w:val="0081018D"/>
    <w:rsid w:val="008B2F7C"/>
    <w:rsid w:val="008D2F40"/>
    <w:rsid w:val="008D4BEB"/>
    <w:rsid w:val="00971448"/>
    <w:rsid w:val="009C54AF"/>
    <w:rsid w:val="009D1644"/>
    <w:rsid w:val="009D39BB"/>
    <w:rsid w:val="00AA1D8D"/>
    <w:rsid w:val="00B15764"/>
    <w:rsid w:val="00B47730"/>
    <w:rsid w:val="00B831D2"/>
    <w:rsid w:val="00B843F7"/>
    <w:rsid w:val="00B901D9"/>
    <w:rsid w:val="00BC1F6B"/>
    <w:rsid w:val="00BE0FE7"/>
    <w:rsid w:val="00C14499"/>
    <w:rsid w:val="00C275AF"/>
    <w:rsid w:val="00C91FAD"/>
    <w:rsid w:val="00CB0664"/>
    <w:rsid w:val="00D27AA6"/>
    <w:rsid w:val="00D302E7"/>
    <w:rsid w:val="00D32009"/>
    <w:rsid w:val="00D74C9E"/>
    <w:rsid w:val="00DB013A"/>
    <w:rsid w:val="00DC7991"/>
    <w:rsid w:val="00DD206A"/>
    <w:rsid w:val="00DD4EF0"/>
    <w:rsid w:val="00E14C2D"/>
    <w:rsid w:val="00E92714"/>
    <w:rsid w:val="00EA6AB6"/>
    <w:rsid w:val="00ED36BC"/>
    <w:rsid w:val="00EE0D5E"/>
    <w:rsid w:val="00F27011"/>
    <w:rsid w:val="00F45A11"/>
    <w:rsid w:val="00F47580"/>
    <w:rsid w:val="00F526FF"/>
    <w:rsid w:val="00F764CC"/>
    <w:rsid w:val="00F94FD3"/>
    <w:rsid w:val="00FC34DA"/>
    <w:rsid w:val="00FC693F"/>
    <w:rsid w:val="00FE63F5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A5DC4"/>
  <w14:defaultImageDpi w14:val="300"/>
  <w15:docId w15:val="{D644C2CE-F47E-B44A-9AD2-B7B0E60A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5673F0"/>
    <w:pPr>
      <w:spacing w:after="0" w:line="240" w:lineRule="auto"/>
    </w:pPr>
    <w:rPr>
      <w:rFonts w:ascii=".AppleSystemUIFont" w:hAnsi=".AppleSystemUIFont" w:cs="Times New Roman"/>
      <w:sz w:val="28"/>
      <w:szCs w:val="28"/>
    </w:rPr>
  </w:style>
  <w:style w:type="paragraph" w:customStyle="1" w:styleId="p2">
    <w:name w:val="p2"/>
    <w:basedOn w:val="Normal"/>
    <w:rsid w:val="005673F0"/>
    <w:pPr>
      <w:spacing w:after="0" w:line="240" w:lineRule="auto"/>
    </w:pPr>
    <w:rPr>
      <w:rFonts w:ascii=".AppleSystemUIFont" w:hAnsi=".AppleSystemUIFont" w:cs="Times New Roman"/>
      <w:sz w:val="28"/>
      <w:szCs w:val="28"/>
    </w:rPr>
  </w:style>
  <w:style w:type="character" w:customStyle="1" w:styleId="s1">
    <w:name w:val="s1"/>
    <w:basedOn w:val="DefaultParagraphFont"/>
    <w:rsid w:val="005673F0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character" w:customStyle="1" w:styleId="apple-converted-space">
    <w:name w:val="apple-converted-space"/>
    <w:basedOn w:val="DefaultParagraphFont"/>
    <w:rsid w:val="00567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koranteng junior</cp:lastModifiedBy>
  <cp:revision>2</cp:revision>
  <cp:lastPrinted>2026-03-13T13:55:00Z</cp:lastPrinted>
  <dcterms:created xsi:type="dcterms:W3CDTF">2026-03-13T17:26:00Z</dcterms:created>
  <dcterms:modified xsi:type="dcterms:W3CDTF">2026-03-13T17:26:00Z</dcterms:modified>
  <cp:category/>
</cp:coreProperties>
</file>