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A789" w14:textId="1EA55578" w:rsidR="00D302E7" w:rsidRDefault="00F616DA">
      <w:r>
        <w:rPr>
          <w:noProof/>
        </w:rPr>
        <w:drawing>
          <wp:anchor distT="0" distB="0" distL="114300" distR="114300" simplePos="0" relativeHeight="251659264" behindDoc="0" locked="0" layoutInCell="1" allowOverlap="1" wp14:anchorId="609C4033" wp14:editId="7090B442">
            <wp:simplePos x="0" y="0"/>
            <wp:positionH relativeFrom="page">
              <wp:posOffset>54610</wp:posOffset>
            </wp:positionH>
            <wp:positionV relativeFrom="margin">
              <wp:posOffset>-402590</wp:posOffset>
            </wp:positionV>
            <wp:extent cx="4873752" cy="7699248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9C0F64-62B2-4871-8697-73B724518C79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3752" cy="7699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15F8C" w14:textId="0EDA89A0" w:rsidR="00E92714" w:rsidRDefault="00416D1E" w:rsidP="004656AE">
      <w:pPr>
        <w:jc w:val="center"/>
        <w:rPr>
          <w:b/>
          <w:color w:val="BF9000"/>
          <w:sz w:val="32"/>
        </w:rPr>
      </w:pPr>
      <w:r>
        <w:rPr>
          <w:b/>
          <w:color w:val="BF9000"/>
          <w:sz w:val="32"/>
        </w:rPr>
        <w:lastRenderedPageBreak/>
        <w:t>ORDER OF WORSHIP</w:t>
      </w:r>
    </w:p>
    <w:p w14:paraId="4ADB827C" w14:textId="255D16B5" w:rsidR="00E92714" w:rsidRPr="003768B8" w:rsidRDefault="00104B4F" w:rsidP="003768B8">
      <w:pPr>
        <w:jc w:val="center"/>
      </w:pPr>
      <w:r>
        <w:rPr>
          <w:color w:val="BF9000"/>
          <w:sz w:val="24"/>
        </w:rPr>
        <w:t>────────────────────────────</w:t>
      </w:r>
    </w:p>
    <w:p w14:paraId="6229ACC8" w14:textId="723EDDD1" w:rsidR="00E92714" w:rsidRDefault="00416D1E" w:rsidP="00435D29">
      <w:pPr>
        <w:spacing w:line="360" w:lineRule="auto"/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Opening Prayer</w:t>
      </w:r>
    </w:p>
    <w:p w14:paraId="1F94A919" w14:textId="5CEF2C69" w:rsidR="003768B8" w:rsidRPr="00FC34DA" w:rsidRDefault="003768B8" w:rsidP="00435D2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Scripture Reading</w:t>
      </w:r>
    </w:p>
    <w:p w14:paraId="73D65769" w14:textId="77777777" w:rsidR="00E92714" w:rsidRPr="00FC34DA" w:rsidRDefault="00416D1E" w:rsidP="00435D29">
      <w:pPr>
        <w:spacing w:line="360" w:lineRule="auto"/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Inspirational</w:t>
      </w:r>
    </w:p>
    <w:p w14:paraId="00E4406C" w14:textId="77777777" w:rsidR="00E92714" w:rsidRPr="00FC34DA" w:rsidRDefault="00416D1E" w:rsidP="00435D29">
      <w:pPr>
        <w:spacing w:line="360" w:lineRule="auto"/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Proclamation of the Word</w:t>
      </w:r>
    </w:p>
    <w:p w14:paraId="4F882AA7" w14:textId="77777777" w:rsidR="00E92714" w:rsidRDefault="00416D1E" w:rsidP="00435D29">
      <w:pPr>
        <w:spacing w:line="360" w:lineRule="auto"/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Invitation</w:t>
      </w:r>
    </w:p>
    <w:p w14:paraId="42471ADD" w14:textId="00B9BC68" w:rsidR="00E92714" w:rsidRDefault="00416D1E" w:rsidP="00435D29">
      <w:pPr>
        <w:spacing w:line="360" w:lineRule="auto"/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Confession</w:t>
      </w:r>
    </w:p>
    <w:p w14:paraId="1F7D0FBE" w14:textId="5725490A" w:rsidR="00B000C2" w:rsidRPr="00FC34DA" w:rsidRDefault="00B000C2" w:rsidP="00B000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Apostles’ Creed</w:t>
      </w:r>
    </w:p>
    <w:p w14:paraId="3CDE55AB" w14:textId="77777777" w:rsidR="00E92714" w:rsidRPr="00FC34DA" w:rsidRDefault="00416D1E" w:rsidP="00435D29">
      <w:pPr>
        <w:spacing w:line="360" w:lineRule="auto"/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Congregational Song</w:t>
      </w:r>
    </w:p>
    <w:p w14:paraId="3889629B" w14:textId="77777777" w:rsidR="00E92714" w:rsidRPr="00FC34DA" w:rsidRDefault="00416D1E" w:rsidP="00435D29">
      <w:pPr>
        <w:spacing w:line="360" w:lineRule="auto"/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Offering</w:t>
      </w:r>
    </w:p>
    <w:p w14:paraId="099893DA" w14:textId="77777777" w:rsidR="00E92714" w:rsidRPr="00FC34DA" w:rsidRDefault="00416D1E" w:rsidP="00435D29">
      <w:pPr>
        <w:spacing w:line="360" w:lineRule="auto"/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Announcements</w:t>
      </w:r>
    </w:p>
    <w:p w14:paraId="3D6CC6DF" w14:textId="77777777" w:rsidR="00E92714" w:rsidRPr="00FC34DA" w:rsidRDefault="00416D1E" w:rsidP="00435D29">
      <w:pPr>
        <w:spacing w:line="360" w:lineRule="auto"/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Charge</w:t>
      </w:r>
    </w:p>
    <w:p w14:paraId="11162717" w14:textId="77777777" w:rsidR="00E92714" w:rsidRPr="00FC34DA" w:rsidRDefault="00416D1E" w:rsidP="00435D29">
      <w:pPr>
        <w:spacing w:line="360" w:lineRule="auto"/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Blessing and Benediction</w:t>
      </w:r>
    </w:p>
    <w:p w14:paraId="19E65B2D" w14:textId="77777777" w:rsidR="00E92714" w:rsidRPr="00FC34DA" w:rsidRDefault="00416D1E" w:rsidP="00435D29">
      <w:pPr>
        <w:spacing w:line="360" w:lineRule="auto"/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Postlude</w:t>
      </w:r>
    </w:p>
    <w:p w14:paraId="2525263D" w14:textId="056F147A" w:rsidR="00D27AA6" w:rsidRDefault="00D27AA6" w:rsidP="00B831D2">
      <w:pPr>
        <w:jc w:val="center"/>
      </w:pPr>
    </w:p>
    <w:p w14:paraId="124156FF" w14:textId="77777777" w:rsidR="00E92714" w:rsidRPr="00353785" w:rsidRDefault="00416D1E" w:rsidP="00455195">
      <w:pPr>
        <w:spacing w:after="0"/>
        <w:jc w:val="center"/>
        <w:rPr>
          <w:sz w:val="26"/>
          <w:szCs w:val="26"/>
        </w:rPr>
      </w:pPr>
      <w:r w:rsidRPr="00353785">
        <w:rPr>
          <w:b/>
          <w:color w:val="BF9000"/>
          <w:sz w:val="26"/>
          <w:szCs w:val="26"/>
        </w:rPr>
        <w:lastRenderedPageBreak/>
        <w:t>LITANY OF CONFESSION</w:t>
      </w:r>
    </w:p>
    <w:p w14:paraId="0D477E3F" w14:textId="6A6FE254" w:rsidR="00353785" w:rsidRPr="00455195" w:rsidRDefault="00416D1E" w:rsidP="00455195">
      <w:pPr>
        <w:spacing w:after="0" w:line="240" w:lineRule="auto"/>
        <w:jc w:val="center"/>
        <w:rPr>
          <w:color w:val="BF9000"/>
          <w:sz w:val="25"/>
          <w:szCs w:val="25"/>
        </w:rPr>
      </w:pPr>
      <w:r>
        <w:rPr>
          <w:color w:val="BF9000"/>
          <w:sz w:val="24"/>
        </w:rPr>
        <w:t>────────────────────────────</w:t>
      </w:r>
      <w:r w:rsidRPr="00353785">
        <w:rPr>
          <w:sz w:val="26"/>
          <w:szCs w:val="26"/>
        </w:rPr>
        <w:br/>
      </w:r>
      <w:r w:rsidR="00A72755" w:rsidRPr="00455195">
        <w:rPr>
          <w:b/>
          <w:bCs/>
          <w:sz w:val="25"/>
          <w:szCs w:val="25"/>
        </w:rPr>
        <w:t>Leader</w:t>
      </w:r>
      <w:r w:rsidR="00A72755" w:rsidRPr="00455195">
        <w:rPr>
          <w:b/>
          <w:bCs/>
          <w:sz w:val="25"/>
          <w:szCs w:val="25"/>
        </w:rPr>
        <w:t>:</w:t>
      </w:r>
      <w:r w:rsidR="008B0C00" w:rsidRPr="00455195">
        <w:rPr>
          <w:sz w:val="25"/>
          <w:szCs w:val="25"/>
        </w:rPr>
        <w:t xml:space="preserve"> </w:t>
      </w:r>
      <w:r w:rsidR="00A72755" w:rsidRPr="00455195">
        <w:rPr>
          <w:sz w:val="25"/>
          <w:szCs w:val="25"/>
        </w:rPr>
        <w:t xml:space="preserve">God of life and breath, </w:t>
      </w:r>
      <w:proofErr w:type="gramStart"/>
      <w:r w:rsidR="00A72755" w:rsidRPr="00455195">
        <w:rPr>
          <w:sz w:val="25"/>
          <w:szCs w:val="25"/>
        </w:rPr>
        <w:t>You</w:t>
      </w:r>
      <w:proofErr w:type="gramEnd"/>
      <w:r w:rsidR="00A72755" w:rsidRPr="00455195">
        <w:rPr>
          <w:sz w:val="25"/>
          <w:szCs w:val="25"/>
        </w:rPr>
        <w:t xml:space="preserve"> call what is dead to live again.</w:t>
      </w:r>
      <w:r w:rsidR="00A72755" w:rsidRPr="00455195">
        <w:rPr>
          <w:sz w:val="25"/>
          <w:szCs w:val="25"/>
        </w:rPr>
        <w:br/>
        <w:t>People: Yet we confess that we often live as though hope is gone.</w:t>
      </w:r>
    </w:p>
    <w:p w14:paraId="34429599" w14:textId="77777777" w:rsidR="00353785" w:rsidRPr="00455195" w:rsidRDefault="00353785" w:rsidP="00353785">
      <w:pPr>
        <w:spacing w:after="0" w:line="240" w:lineRule="auto"/>
        <w:jc w:val="center"/>
        <w:rPr>
          <w:sz w:val="25"/>
          <w:szCs w:val="25"/>
        </w:rPr>
      </w:pPr>
    </w:p>
    <w:p w14:paraId="007F67F3" w14:textId="2457BC5B" w:rsidR="000713C9" w:rsidRPr="00455195" w:rsidRDefault="00353785" w:rsidP="00353785">
      <w:pPr>
        <w:tabs>
          <w:tab w:val="center" w:pos="3240"/>
        </w:tabs>
        <w:spacing w:after="0" w:line="240" w:lineRule="auto"/>
        <w:jc w:val="center"/>
        <w:rPr>
          <w:sz w:val="25"/>
          <w:szCs w:val="25"/>
        </w:rPr>
      </w:pPr>
      <w:r w:rsidRPr="00455195">
        <w:rPr>
          <w:b/>
          <w:bCs/>
          <w:sz w:val="25"/>
          <w:szCs w:val="25"/>
        </w:rPr>
        <w:t>Leader</w:t>
      </w:r>
      <w:r w:rsidR="00A72755" w:rsidRPr="00455195">
        <w:rPr>
          <w:b/>
          <w:bCs/>
          <w:sz w:val="25"/>
          <w:szCs w:val="25"/>
        </w:rPr>
        <w:t>:</w:t>
      </w:r>
      <w:r w:rsidR="008B0C00" w:rsidRPr="00455195">
        <w:rPr>
          <w:sz w:val="25"/>
          <w:szCs w:val="25"/>
        </w:rPr>
        <w:t xml:space="preserve"> </w:t>
      </w:r>
      <w:r w:rsidR="00A72755" w:rsidRPr="00455195">
        <w:rPr>
          <w:sz w:val="25"/>
          <w:szCs w:val="25"/>
        </w:rPr>
        <w:t>You spoke life into a valley of dry bones.</w:t>
      </w:r>
      <w:r w:rsidR="00A72755" w:rsidRPr="00455195">
        <w:rPr>
          <w:sz w:val="25"/>
          <w:szCs w:val="25"/>
        </w:rPr>
        <w:br/>
        <w:t>People: But we confess that our faith sometimes feels dry and lifeless.</w:t>
      </w:r>
    </w:p>
    <w:p w14:paraId="1E9B6F30" w14:textId="77777777" w:rsidR="00353785" w:rsidRPr="00455195" w:rsidRDefault="00353785" w:rsidP="00353785">
      <w:pPr>
        <w:tabs>
          <w:tab w:val="center" w:pos="3240"/>
        </w:tabs>
        <w:spacing w:after="0" w:line="240" w:lineRule="auto"/>
        <w:jc w:val="center"/>
        <w:rPr>
          <w:sz w:val="25"/>
          <w:szCs w:val="25"/>
        </w:rPr>
      </w:pPr>
    </w:p>
    <w:p w14:paraId="27EB0E1C" w14:textId="21593439" w:rsidR="000713C9" w:rsidRPr="00455195" w:rsidRDefault="00A72755" w:rsidP="00353785">
      <w:pPr>
        <w:spacing w:after="0" w:line="240" w:lineRule="auto"/>
        <w:jc w:val="center"/>
        <w:rPr>
          <w:sz w:val="25"/>
          <w:szCs w:val="25"/>
        </w:rPr>
      </w:pPr>
      <w:r w:rsidRPr="00455195">
        <w:rPr>
          <w:b/>
          <w:bCs/>
          <w:sz w:val="25"/>
          <w:szCs w:val="25"/>
        </w:rPr>
        <w:t>Leader</w:t>
      </w:r>
      <w:r w:rsidRPr="00455195">
        <w:rPr>
          <w:sz w:val="25"/>
          <w:szCs w:val="25"/>
        </w:rPr>
        <w:t>: You invite us to cry out to You from the depths.</w:t>
      </w:r>
      <w:r w:rsidRPr="00455195">
        <w:rPr>
          <w:sz w:val="25"/>
          <w:szCs w:val="25"/>
        </w:rPr>
        <w:br/>
        <w:t>People: Yet we hide our sin and pretend we do not need Your mercy.</w:t>
      </w:r>
    </w:p>
    <w:p w14:paraId="03C82970" w14:textId="77777777" w:rsidR="00353785" w:rsidRPr="00455195" w:rsidRDefault="00353785" w:rsidP="00353785">
      <w:pPr>
        <w:spacing w:after="0" w:line="240" w:lineRule="auto"/>
        <w:jc w:val="center"/>
        <w:rPr>
          <w:sz w:val="25"/>
          <w:szCs w:val="25"/>
        </w:rPr>
      </w:pPr>
    </w:p>
    <w:p w14:paraId="04C41D61" w14:textId="1975B5EF" w:rsidR="006E6C46" w:rsidRPr="00455195" w:rsidRDefault="00A72755" w:rsidP="00353785">
      <w:pPr>
        <w:spacing w:after="0" w:line="240" w:lineRule="auto"/>
        <w:jc w:val="center"/>
        <w:rPr>
          <w:sz w:val="25"/>
          <w:szCs w:val="25"/>
        </w:rPr>
      </w:pPr>
      <w:r w:rsidRPr="00455195">
        <w:rPr>
          <w:b/>
          <w:bCs/>
          <w:sz w:val="25"/>
          <w:szCs w:val="25"/>
        </w:rPr>
        <w:t>Leader:</w:t>
      </w:r>
      <w:r w:rsidR="008B0C00" w:rsidRPr="00455195">
        <w:rPr>
          <w:sz w:val="25"/>
          <w:szCs w:val="25"/>
        </w:rPr>
        <w:t xml:space="preserve"> </w:t>
      </w:r>
      <w:r w:rsidRPr="00455195">
        <w:rPr>
          <w:sz w:val="25"/>
          <w:szCs w:val="25"/>
        </w:rPr>
        <w:t>If You should mark our iniquities, O Lord, who could stand?</w:t>
      </w:r>
    </w:p>
    <w:p w14:paraId="2842B517" w14:textId="77777777" w:rsidR="00353785" w:rsidRPr="00455195" w:rsidRDefault="00A72755" w:rsidP="00353785">
      <w:pPr>
        <w:spacing w:after="0" w:line="240" w:lineRule="auto"/>
        <w:jc w:val="center"/>
        <w:rPr>
          <w:sz w:val="25"/>
          <w:szCs w:val="25"/>
        </w:rPr>
      </w:pPr>
      <w:r w:rsidRPr="00455195">
        <w:rPr>
          <w:sz w:val="25"/>
          <w:szCs w:val="25"/>
        </w:rPr>
        <w:t>People: But with You there is forgiveness and redemption.</w:t>
      </w:r>
    </w:p>
    <w:p w14:paraId="301B726A" w14:textId="30EA516E" w:rsidR="006E6C46" w:rsidRPr="00455195" w:rsidRDefault="00A72755" w:rsidP="00353785">
      <w:pPr>
        <w:spacing w:after="0" w:line="240" w:lineRule="auto"/>
        <w:jc w:val="center"/>
        <w:rPr>
          <w:sz w:val="25"/>
          <w:szCs w:val="25"/>
        </w:rPr>
      </w:pPr>
      <w:r w:rsidRPr="00455195">
        <w:rPr>
          <w:sz w:val="25"/>
          <w:szCs w:val="25"/>
        </w:rPr>
        <w:br/>
      </w:r>
      <w:r w:rsidRPr="00455195">
        <w:rPr>
          <w:b/>
          <w:bCs/>
          <w:sz w:val="25"/>
          <w:szCs w:val="25"/>
        </w:rPr>
        <w:t>Leader</w:t>
      </w:r>
      <w:r w:rsidRPr="00455195">
        <w:rPr>
          <w:sz w:val="25"/>
          <w:szCs w:val="25"/>
        </w:rPr>
        <w:t>: You have given us Your Spirit, the Spirit who brings life and peace.</w:t>
      </w:r>
    </w:p>
    <w:p w14:paraId="3FAE26D7" w14:textId="77777777" w:rsidR="00353785" w:rsidRPr="00455195" w:rsidRDefault="00A72755" w:rsidP="00353785">
      <w:pPr>
        <w:spacing w:after="0" w:line="240" w:lineRule="auto"/>
        <w:jc w:val="center"/>
        <w:rPr>
          <w:sz w:val="25"/>
          <w:szCs w:val="25"/>
        </w:rPr>
      </w:pPr>
      <w:r w:rsidRPr="00455195">
        <w:rPr>
          <w:sz w:val="25"/>
          <w:szCs w:val="25"/>
        </w:rPr>
        <w:t>People:</w:t>
      </w:r>
      <w:r w:rsidR="008B0C00" w:rsidRPr="00455195">
        <w:rPr>
          <w:sz w:val="25"/>
          <w:szCs w:val="25"/>
        </w:rPr>
        <w:t xml:space="preserve"> </w:t>
      </w:r>
      <w:r w:rsidRPr="00455195">
        <w:rPr>
          <w:sz w:val="25"/>
          <w:szCs w:val="25"/>
        </w:rPr>
        <w:t>Yet we confess that we often set our minds on the things of the flesh rather than the things of the Spirit.</w:t>
      </w:r>
    </w:p>
    <w:p w14:paraId="165BDE8A" w14:textId="77777777" w:rsidR="00353785" w:rsidRPr="00455195" w:rsidRDefault="00A72755" w:rsidP="00353785">
      <w:pPr>
        <w:spacing w:after="0" w:line="240" w:lineRule="auto"/>
        <w:jc w:val="center"/>
        <w:rPr>
          <w:sz w:val="25"/>
          <w:szCs w:val="25"/>
        </w:rPr>
      </w:pPr>
      <w:r w:rsidRPr="00455195">
        <w:rPr>
          <w:sz w:val="25"/>
          <w:szCs w:val="25"/>
        </w:rPr>
        <w:br/>
      </w:r>
      <w:r w:rsidRPr="00455195">
        <w:rPr>
          <w:b/>
          <w:bCs/>
          <w:sz w:val="25"/>
          <w:szCs w:val="25"/>
        </w:rPr>
        <w:t>Leader:</w:t>
      </w:r>
      <w:r w:rsidR="00353785" w:rsidRPr="00455195">
        <w:rPr>
          <w:sz w:val="25"/>
          <w:szCs w:val="25"/>
        </w:rPr>
        <w:t xml:space="preserve"> </w:t>
      </w:r>
      <w:r w:rsidRPr="00455195">
        <w:rPr>
          <w:sz w:val="25"/>
          <w:szCs w:val="25"/>
        </w:rPr>
        <w:t>In Jesus Christ You declared, “I am the resurrection and the life.”</w:t>
      </w:r>
      <w:r w:rsidRPr="00455195">
        <w:rPr>
          <w:sz w:val="25"/>
          <w:szCs w:val="25"/>
        </w:rPr>
        <w:br/>
        <w:t>People: Yet we confess that we sometimes live as though death and despair have the final word.</w:t>
      </w:r>
    </w:p>
    <w:p w14:paraId="6D4A41FF" w14:textId="77777777" w:rsidR="00353785" w:rsidRPr="00455195" w:rsidRDefault="00A72755" w:rsidP="00353785">
      <w:pPr>
        <w:spacing w:after="0" w:line="240" w:lineRule="auto"/>
        <w:jc w:val="center"/>
        <w:rPr>
          <w:sz w:val="25"/>
          <w:szCs w:val="25"/>
        </w:rPr>
      </w:pPr>
      <w:r w:rsidRPr="00455195">
        <w:rPr>
          <w:sz w:val="25"/>
          <w:szCs w:val="25"/>
        </w:rPr>
        <w:br/>
      </w:r>
      <w:r w:rsidRPr="00455195">
        <w:rPr>
          <w:b/>
          <w:bCs/>
          <w:sz w:val="25"/>
          <w:szCs w:val="25"/>
        </w:rPr>
        <w:t>Leader:</w:t>
      </w:r>
      <w:r w:rsidRPr="00455195">
        <w:rPr>
          <w:sz w:val="25"/>
          <w:szCs w:val="25"/>
        </w:rPr>
        <w:t xml:space="preserve"> Lord, roll away the stones that seal our hearts.</w:t>
      </w:r>
      <w:r w:rsidRPr="00455195">
        <w:rPr>
          <w:sz w:val="25"/>
          <w:szCs w:val="25"/>
        </w:rPr>
        <w:br/>
        <w:t>People: Call us out of the tombs of fear, sin, and unbelief.</w:t>
      </w:r>
    </w:p>
    <w:p w14:paraId="063ED449" w14:textId="77777777" w:rsidR="00455195" w:rsidRDefault="00A72755" w:rsidP="00455195">
      <w:pPr>
        <w:spacing w:after="0" w:line="240" w:lineRule="auto"/>
        <w:rPr>
          <w:sz w:val="25"/>
          <w:szCs w:val="25"/>
        </w:rPr>
      </w:pPr>
      <w:r w:rsidRPr="00455195">
        <w:rPr>
          <w:sz w:val="25"/>
          <w:szCs w:val="25"/>
        </w:rPr>
        <w:br/>
      </w:r>
      <w:r w:rsidRPr="00455195">
        <w:rPr>
          <w:b/>
          <w:bCs/>
          <w:sz w:val="25"/>
          <w:szCs w:val="25"/>
        </w:rPr>
        <w:t>Leader:</w:t>
      </w:r>
      <w:r w:rsidRPr="00455195">
        <w:rPr>
          <w:sz w:val="25"/>
          <w:szCs w:val="25"/>
        </w:rPr>
        <w:t xml:space="preserve"> Breathe Your Spirit into us again.</w:t>
      </w:r>
    </w:p>
    <w:p w14:paraId="5E0B2C79" w14:textId="55092A58" w:rsidR="00353785" w:rsidRPr="00455195" w:rsidRDefault="00A72755" w:rsidP="00455195">
      <w:pPr>
        <w:spacing w:after="0" w:line="240" w:lineRule="auto"/>
        <w:rPr>
          <w:sz w:val="25"/>
          <w:szCs w:val="25"/>
        </w:rPr>
      </w:pPr>
      <w:r w:rsidRPr="00353785">
        <w:rPr>
          <w:sz w:val="26"/>
          <w:szCs w:val="26"/>
        </w:rPr>
        <w:t>People: Raise us to new life through Jesus Christ our Lord.</w:t>
      </w:r>
      <w:r w:rsidRPr="00353785">
        <w:rPr>
          <w:sz w:val="26"/>
          <w:szCs w:val="26"/>
        </w:rPr>
        <w:br/>
      </w:r>
      <w:r w:rsidRPr="00353785">
        <w:rPr>
          <w:sz w:val="26"/>
          <w:szCs w:val="26"/>
        </w:rPr>
        <w:br/>
      </w:r>
      <w:r w:rsidRPr="00353785">
        <w:rPr>
          <w:b/>
          <w:bCs/>
          <w:sz w:val="26"/>
          <w:szCs w:val="26"/>
        </w:rPr>
        <w:t>All: Amen.</w:t>
      </w:r>
    </w:p>
    <w:p w14:paraId="231D1728" w14:textId="1F60F83F" w:rsidR="00E92714" w:rsidRPr="00353785" w:rsidRDefault="00416D1E" w:rsidP="00455195">
      <w:pPr>
        <w:spacing w:after="0"/>
        <w:jc w:val="center"/>
        <w:rPr>
          <w:sz w:val="26"/>
          <w:szCs w:val="26"/>
        </w:rPr>
      </w:pPr>
      <w:r w:rsidRPr="00353785">
        <w:rPr>
          <w:b/>
          <w:color w:val="BF9000"/>
          <w:sz w:val="26"/>
          <w:szCs w:val="26"/>
        </w:rPr>
        <w:lastRenderedPageBreak/>
        <w:t>CONGREGATIONAL SONG</w:t>
      </w:r>
    </w:p>
    <w:p w14:paraId="2E0E139A" w14:textId="77777777" w:rsidR="00E92714" w:rsidRPr="00353785" w:rsidRDefault="00416D1E" w:rsidP="00455195">
      <w:pPr>
        <w:spacing w:after="0"/>
        <w:jc w:val="center"/>
        <w:rPr>
          <w:sz w:val="26"/>
          <w:szCs w:val="26"/>
        </w:rPr>
      </w:pPr>
      <w:r w:rsidRPr="00353785">
        <w:rPr>
          <w:color w:val="BF9000"/>
          <w:sz w:val="26"/>
          <w:szCs w:val="26"/>
        </w:rPr>
        <w:t>────────────────────────────</w:t>
      </w:r>
    </w:p>
    <w:p w14:paraId="2F22C125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Bless the Lord with me</w:t>
      </w:r>
    </w:p>
    <w:p w14:paraId="6358771D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</w:p>
    <w:p w14:paraId="53DE8919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Bless the Lord with me</w:t>
      </w:r>
    </w:p>
    <w:p w14:paraId="1B3E5DB3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Bless the Lord with me</w:t>
      </w:r>
    </w:p>
    <w:p w14:paraId="429D58CB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Bless the Lord with me</w:t>
      </w:r>
    </w:p>
    <w:p w14:paraId="29644980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Bless the Lord with me</w:t>
      </w:r>
    </w:p>
    <w:p w14:paraId="0764809B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</w:p>
    <w:p w14:paraId="35A66A43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Hallelujah</w:t>
      </w:r>
    </w:p>
    <w:p w14:paraId="4C476FC5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Hallelujah</w:t>
      </w:r>
    </w:p>
    <w:p w14:paraId="6B97B3D4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Hallelujah</w:t>
      </w:r>
    </w:p>
    <w:p w14:paraId="35DAAEFF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Hallelujah</w:t>
      </w:r>
    </w:p>
    <w:p w14:paraId="21784488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</w:p>
    <w:p w14:paraId="1DE9CB5B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Clap your hands with me</w:t>
      </w:r>
    </w:p>
    <w:p w14:paraId="2D2B3382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Clap your hands with me</w:t>
      </w:r>
    </w:p>
    <w:p w14:paraId="6D63C6B5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Clap your hands with me</w:t>
      </w:r>
    </w:p>
    <w:p w14:paraId="27CB0EB5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Clap your hands with me</w:t>
      </w:r>
    </w:p>
    <w:p w14:paraId="34000075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</w:p>
    <w:p w14:paraId="7F1E6603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Hallelujah</w:t>
      </w:r>
    </w:p>
    <w:p w14:paraId="4C3C754E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Hallelujah</w:t>
      </w:r>
    </w:p>
    <w:p w14:paraId="466D00AF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Hallelujah</w:t>
      </w:r>
    </w:p>
    <w:p w14:paraId="5EC02120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Hallelujah</w:t>
      </w:r>
    </w:p>
    <w:p w14:paraId="0BC3A384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</w:p>
    <w:p w14:paraId="6B64BF17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Dance before the Lord</w:t>
      </w:r>
    </w:p>
    <w:p w14:paraId="1303C1C8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Dance before the Lord</w:t>
      </w:r>
    </w:p>
    <w:p w14:paraId="122DC2D7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Dance before the Lord</w:t>
      </w:r>
    </w:p>
    <w:p w14:paraId="009879E4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Dance before the Lord</w:t>
      </w:r>
    </w:p>
    <w:p w14:paraId="7488D3C0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</w:p>
    <w:p w14:paraId="4030683C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Hallelujah</w:t>
      </w:r>
    </w:p>
    <w:p w14:paraId="1C1B9200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Hallelujah</w:t>
      </w:r>
    </w:p>
    <w:p w14:paraId="68BCD96C" w14:textId="77777777" w:rsidR="00A25DB4" w:rsidRPr="00353785" w:rsidRDefault="00A25DB4" w:rsidP="00A25D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Hallelujah</w:t>
      </w:r>
    </w:p>
    <w:p w14:paraId="6147509C" w14:textId="5AF92EC6" w:rsidR="00353785" w:rsidRPr="00455195" w:rsidRDefault="00A25DB4" w:rsidP="004551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22222"/>
          <w:sz w:val="26"/>
          <w:szCs w:val="26"/>
        </w:rPr>
      </w:pPr>
      <w:r w:rsidRPr="00353785">
        <w:rPr>
          <w:rFonts w:asciiTheme="minorHAnsi" w:hAnsiTheme="minorHAnsi"/>
          <w:color w:val="222222"/>
          <w:sz w:val="26"/>
          <w:szCs w:val="26"/>
        </w:rPr>
        <w:t>Hallelujah</w:t>
      </w:r>
    </w:p>
    <w:p w14:paraId="14401839" w14:textId="77777777" w:rsidR="00353785" w:rsidRPr="00353785" w:rsidRDefault="00353785" w:rsidP="00F616DA">
      <w:pPr>
        <w:jc w:val="center"/>
        <w:rPr>
          <w:b/>
          <w:color w:val="BF9000"/>
          <w:sz w:val="26"/>
          <w:szCs w:val="26"/>
        </w:rPr>
      </w:pPr>
    </w:p>
    <w:p w14:paraId="52114B26" w14:textId="07EC6DE1" w:rsidR="00B15764" w:rsidRPr="00353785" w:rsidRDefault="00B15764" w:rsidP="00455195">
      <w:pPr>
        <w:spacing w:after="0"/>
        <w:jc w:val="center"/>
        <w:rPr>
          <w:sz w:val="26"/>
          <w:szCs w:val="26"/>
        </w:rPr>
      </w:pPr>
      <w:r w:rsidRPr="00353785">
        <w:rPr>
          <w:b/>
          <w:color w:val="BF9000"/>
          <w:sz w:val="26"/>
          <w:szCs w:val="26"/>
        </w:rPr>
        <w:lastRenderedPageBreak/>
        <w:t>SCRIPTURE READINGS</w:t>
      </w:r>
    </w:p>
    <w:p w14:paraId="7C7CC805" w14:textId="77777777" w:rsidR="00B15764" w:rsidRPr="00353785" w:rsidRDefault="00B15764" w:rsidP="00455195">
      <w:pPr>
        <w:spacing w:after="0"/>
        <w:jc w:val="center"/>
        <w:rPr>
          <w:color w:val="BF9000"/>
          <w:sz w:val="26"/>
          <w:szCs w:val="26"/>
        </w:rPr>
      </w:pPr>
      <w:r w:rsidRPr="00353785">
        <w:rPr>
          <w:color w:val="BF9000"/>
          <w:sz w:val="26"/>
          <w:szCs w:val="26"/>
        </w:rPr>
        <w:t>────────────────────────────</w:t>
      </w:r>
    </w:p>
    <w:p w14:paraId="0055E10C" w14:textId="77777777" w:rsidR="00A25DB4" w:rsidRPr="00353785" w:rsidRDefault="00A25DB4" w:rsidP="00A25DB4">
      <w:pPr>
        <w:jc w:val="center"/>
        <w:rPr>
          <w:sz w:val="26"/>
          <w:szCs w:val="26"/>
        </w:rPr>
      </w:pPr>
      <w:r w:rsidRPr="00353785">
        <w:rPr>
          <w:sz w:val="26"/>
          <w:szCs w:val="26"/>
        </w:rPr>
        <w:t>Fifth Sunday in Lent</w:t>
      </w:r>
    </w:p>
    <w:p w14:paraId="79A72C0C" w14:textId="77777777" w:rsidR="00A25DB4" w:rsidRPr="00353785" w:rsidRDefault="00A25DB4" w:rsidP="00A25DB4">
      <w:pPr>
        <w:jc w:val="center"/>
        <w:rPr>
          <w:sz w:val="26"/>
          <w:szCs w:val="26"/>
        </w:rPr>
      </w:pPr>
    </w:p>
    <w:p w14:paraId="1D51CC63" w14:textId="77777777" w:rsidR="00A25DB4" w:rsidRPr="00353785" w:rsidRDefault="00A25DB4" w:rsidP="00A25DB4">
      <w:pPr>
        <w:jc w:val="center"/>
        <w:rPr>
          <w:sz w:val="26"/>
          <w:szCs w:val="26"/>
        </w:rPr>
      </w:pPr>
      <w:r w:rsidRPr="00353785">
        <w:rPr>
          <w:sz w:val="26"/>
          <w:szCs w:val="26"/>
        </w:rPr>
        <w:t>First Reading — Ezekiel 37:1–14</w:t>
      </w:r>
    </w:p>
    <w:p w14:paraId="661AB5C6" w14:textId="77777777" w:rsidR="00A25DB4" w:rsidRPr="00353785" w:rsidRDefault="00A25DB4" w:rsidP="00A25DB4">
      <w:pPr>
        <w:jc w:val="center"/>
        <w:rPr>
          <w:sz w:val="26"/>
          <w:szCs w:val="26"/>
        </w:rPr>
      </w:pPr>
      <w:proofErr w:type="gramStart"/>
      <w:r w:rsidRPr="00353785">
        <w:rPr>
          <w:sz w:val="26"/>
          <w:szCs w:val="26"/>
        </w:rPr>
        <w:t>Psalm — Psalm</w:t>
      </w:r>
      <w:proofErr w:type="gramEnd"/>
      <w:r w:rsidRPr="00353785">
        <w:rPr>
          <w:sz w:val="26"/>
          <w:szCs w:val="26"/>
        </w:rPr>
        <w:t xml:space="preserve"> 130</w:t>
      </w:r>
    </w:p>
    <w:p w14:paraId="29BC5588" w14:textId="77777777" w:rsidR="00A25DB4" w:rsidRPr="00353785" w:rsidRDefault="00A25DB4" w:rsidP="00A25DB4">
      <w:pPr>
        <w:jc w:val="center"/>
        <w:rPr>
          <w:sz w:val="26"/>
          <w:szCs w:val="26"/>
        </w:rPr>
      </w:pPr>
      <w:r w:rsidRPr="00353785">
        <w:rPr>
          <w:sz w:val="26"/>
          <w:szCs w:val="26"/>
        </w:rPr>
        <w:t>Second Reading — Romans 8:6–11</w:t>
      </w:r>
    </w:p>
    <w:p w14:paraId="392A0BC3" w14:textId="77777777" w:rsidR="00A25DB4" w:rsidRDefault="00A25DB4" w:rsidP="00A25DB4">
      <w:pPr>
        <w:jc w:val="center"/>
        <w:rPr>
          <w:sz w:val="26"/>
          <w:szCs w:val="26"/>
        </w:rPr>
      </w:pPr>
      <w:r w:rsidRPr="00353785">
        <w:rPr>
          <w:sz w:val="26"/>
          <w:szCs w:val="26"/>
        </w:rPr>
        <w:t>Gospel — John 11:1–45</w:t>
      </w:r>
    </w:p>
    <w:p w14:paraId="72198D05" w14:textId="77777777" w:rsidR="00435D29" w:rsidRDefault="00435D29" w:rsidP="00A25DB4">
      <w:pPr>
        <w:jc w:val="center"/>
        <w:rPr>
          <w:sz w:val="26"/>
          <w:szCs w:val="26"/>
        </w:rPr>
      </w:pPr>
    </w:p>
    <w:p w14:paraId="2030A114" w14:textId="77777777" w:rsidR="00435D29" w:rsidRDefault="00435D29" w:rsidP="00A25DB4">
      <w:pPr>
        <w:jc w:val="center"/>
        <w:rPr>
          <w:sz w:val="26"/>
          <w:szCs w:val="26"/>
        </w:rPr>
      </w:pPr>
    </w:p>
    <w:p w14:paraId="148A4D33" w14:textId="77777777" w:rsidR="00435D29" w:rsidRPr="00353785" w:rsidRDefault="00435D29" w:rsidP="00A25DB4">
      <w:pPr>
        <w:jc w:val="center"/>
        <w:rPr>
          <w:sz w:val="26"/>
          <w:szCs w:val="26"/>
        </w:rPr>
      </w:pPr>
    </w:p>
    <w:p w14:paraId="27B1ECF8" w14:textId="77777777" w:rsidR="00353785" w:rsidRPr="00353785" w:rsidRDefault="00353785" w:rsidP="00353785">
      <w:pPr>
        <w:rPr>
          <w:b/>
          <w:color w:val="BF9000"/>
          <w:sz w:val="26"/>
          <w:szCs w:val="26"/>
        </w:rPr>
      </w:pPr>
    </w:p>
    <w:p w14:paraId="7995A3AB" w14:textId="0180B1C3" w:rsidR="008B2F7C" w:rsidRPr="00353785" w:rsidRDefault="008B2F7C" w:rsidP="00435D29">
      <w:pPr>
        <w:spacing w:line="240" w:lineRule="auto"/>
        <w:jc w:val="center"/>
        <w:rPr>
          <w:sz w:val="26"/>
          <w:szCs w:val="26"/>
        </w:rPr>
      </w:pPr>
      <w:r w:rsidRPr="00353785">
        <w:rPr>
          <w:b/>
          <w:color w:val="BF9000"/>
          <w:sz w:val="26"/>
          <w:szCs w:val="26"/>
        </w:rPr>
        <w:t>PARTICIPA</w:t>
      </w:r>
      <w:r w:rsidR="00E14C2D" w:rsidRPr="00353785">
        <w:rPr>
          <w:b/>
          <w:color w:val="BF9000"/>
          <w:sz w:val="26"/>
          <w:szCs w:val="26"/>
        </w:rPr>
        <w:t>NTS</w:t>
      </w:r>
    </w:p>
    <w:p w14:paraId="1979B10B" w14:textId="31C5BCD8" w:rsidR="00F526FF" w:rsidRPr="00353785" w:rsidRDefault="008B2F7C" w:rsidP="00435D29">
      <w:pPr>
        <w:spacing w:line="240" w:lineRule="auto"/>
        <w:jc w:val="center"/>
        <w:rPr>
          <w:sz w:val="26"/>
          <w:szCs w:val="26"/>
        </w:rPr>
      </w:pPr>
      <w:r w:rsidRPr="00353785">
        <w:rPr>
          <w:color w:val="BF9000"/>
          <w:sz w:val="26"/>
          <w:szCs w:val="26"/>
        </w:rPr>
        <w:t>────────────────────────────</w:t>
      </w:r>
    </w:p>
    <w:p w14:paraId="71173426" w14:textId="041B70B4" w:rsidR="00A25DB4" w:rsidRPr="00353785" w:rsidRDefault="00A25DB4" w:rsidP="00A25DB4">
      <w:pPr>
        <w:jc w:val="center"/>
        <w:rPr>
          <w:sz w:val="26"/>
          <w:szCs w:val="26"/>
        </w:rPr>
      </w:pPr>
      <w:r w:rsidRPr="00353785">
        <w:rPr>
          <w:sz w:val="26"/>
          <w:szCs w:val="26"/>
        </w:rPr>
        <w:t xml:space="preserve">Worship Leader — Minister James </w:t>
      </w:r>
      <w:r w:rsidR="00C20F04" w:rsidRPr="00353785">
        <w:rPr>
          <w:sz w:val="26"/>
          <w:szCs w:val="26"/>
        </w:rPr>
        <w:t xml:space="preserve">Junior </w:t>
      </w:r>
      <w:r w:rsidRPr="00353785">
        <w:rPr>
          <w:sz w:val="26"/>
          <w:szCs w:val="26"/>
        </w:rPr>
        <w:t>Koranteng</w:t>
      </w:r>
    </w:p>
    <w:p w14:paraId="22388441" w14:textId="04920214" w:rsidR="00A25DB4" w:rsidRPr="00353785" w:rsidRDefault="00A25DB4" w:rsidP="00A25DB4">
      <w:pPr>
        <w:jc w:val="center"/>
        <w:rPr>
          <w:sz w:val="26"/>
          <w:szCs w:val="26"/>
        </w:rPr>
      </w:pPr>
      <w:r w:rsidRPr="00353785">
        <w:rPr>
          <w:sz w:val="26"/>
          <w:szCs w:val="26"/>
        </w:rPr>
        <w:t xml:space="preserve">Scripture — Minister James </w:t>
      </w:r>
      <w:r w:rsidR="00C20F04" w:rsidRPr="00353785">
        <w:rPr>
          <w:sz w:val="26"/>
          <w:szCs w:val="26"/>
        </w:rPr>
        <w:t xml:space="preserve">Junior </w:t>
      </w:r>
      <w:r w:rsidRPr="00353785">
        <w:rPr>
          <w:sz w:val="26"/>
          <w:szCs w:val="26"/>
        </w:rPr>
        <w:t>Koranteng</w:t>
      </w:r>
    </w:p>
    <w:p w14:paraId="6D367220" w14:textId="77777777" w:rsidR="00A25DB4" w:rsidRPr="00353785" w:rsidRDefault="00A25DB4" w:rsidP="00A25DB4">
      <w:pPr>
        <w:jc w:val="center"/>
        <w:rPr>
          <w:sz w:val="26"/>
          <w:szCs w:val="26"/>
        </w:rPr>
      </w:pPr>
      <w:r w:rsidRPr="00353785">
        <w:rPr>
          <w:sz w:val="26"/>
          <w:szCs w:val="26"/>
        </w:rPr>
        <w:t>Music Ministry — Every Sunday Choir</w:t>
      </w:r>
    </w:p>
    <w:p w14:paraId="5CC51E86" w14:textId="77777777" w:rsidR="00A25DB4" w:rsidRPr="00353785" w:rsidRDefault="00A25DB4" w:rsidP="00A25DB4">
      <w:pPr>
        <w:jc w:val="center"/>
        <w:rPr>
          <w:sz w:val="26"/>
          <w:szCs w:val="26"/>
        </w:rPr>
      </w:pPr>
      <w:r w:rsidRPr="00353785">
        <w:rPr>
          <w:sz w:val="26"/>
          <w:szCs w:val="26"/>
        </w:rPr>
        <w:t>Media Ministry — Director Reginald Simpson, Elder Charles Easley, Lamont Ryant, Elder Andrew Lee Stephens III</w:t>
      </w:r>
    </w:p>
    <w:p w14:paraId="088BE099" w14:textId="66B55ACF" w:rsidR="00353785" w:rsidRPr="00435D29" w:rsidRDefault="00A25DB4" w:rsidP="00435D29">
      <w:pPr>
        <w:jc w:val="center"/>
        <w:rPr>
          <w:sz w:val="26"/>
          <w:szCs w:val="26"/>
        </w:rPr>
      </w:pPr>
      <w:r w:rsidRPr="00353785">
        <w:rPr>
          <w:sz w:val="26"/>
          <w:szCs w:val="26"/>
        </w:rPr>
        <w:t>Proclamation of the Word — Rev. Dr. Andrew Lee Stephens Jr.</w:t>
      </w:r>
    </w:p>
    <w:p w14:paraId="7F0119D3" w14:textId="76389D64" w:rsidR="00F526FF" w:rsidRPr="00353785" w:rsidRDefault="00F526FF" w:rsidP="00435D29">
      <w:pPr>
        <w:spacing w:after="0" w:line="240" w:lineRule="auto"/>
        <w:jc w:val="center"/>
        <w:rPr>
          <w:b/>
          <w:color w:val="BF9000"/>
          <w:sz w:val="26"/>
          <w:szCs w:val="26"/>
        </w:rPr>
      </w:pPr>
      <w:r w:rsidRPr="00353785">
        <w:rPr>
          <w:b/>
          <w:i/>
          <w:iCs/>
          <w:color w:val="BF9000"/>
          <w:sz w:val="50"/>
          <w:szCs w:val="50"/>
        </w:rPr>
        <w:lastRenderedPageBreak/>
        <w:t>2</w:t>
      </w:r>
      <w:r w:rsidRPr="00353785">
        <w:rPr>
          <w:b/>
          <w:color w:val="BF9000"/>
          <w:sz w:val="26"/>
          <w:szCs w:val="26"/>
        </w:rPr>
        <w:t>TAKEWAYS PLUS</w:t>
      </w:r>
    </w:p>
    <w:p w14:paraId="6848ADEF" w14:textId="77777777" w:rsidR="00F526FF" w:rsidRPr="00353785" w:rsidRDefault="00F526FF" w:rsidP="00455195">
      <w:pPr>
        <w:spacing w:after="0" w:line="240" w:lineRule="auto"/>
        <w:jc w:val="center"/>
        <w:rPr>
          <w:sz w:val="26"/>
          <w:szCs w:val="26"/>
        </w:rPr>
      </w:pPr>
      <w:r w:rsidRPr="00353785">
        <w:rPr>
          <w:color w:val="BF9000"/>
          <w:sz w:val="26"/>
          <w:szCs w:val="26"/>
        </w:rPr>
        <w:t>────────────────────────────</w:t>
      </w:r>
    </w:p>
    <w:p w14:paraId="7BC95354" w14:textId="77777777" w:rsidR="00F526FF" w:rsidRPr="00353785" w:rsidRDefault="00F526FF" w:rsidP="00142FBC">
      <w:pPr>
        <w:spacing w:after="80" w:line="240" w:lineRule="auto"/>
        <w:jc w:val="center"/>
        <w:rPr>
          <w:sz w:val="26"/>
          <w:szCs w:val="26"/>
        </w:rPr>
      </w:pPr>
    </w:p>
    <w:sectPr w:rsidR="00F526FF" w:rsidRPr="00353785" w:rsidSect="00C20F04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5925708">
    <w:abstractNumId w:val="8"/>
  </w:num>
  <w:num w:numId="2" w16cid:durableId="1090397221">
    <w:abstractNumId w:val="6"/>
  </w:num>
  <w:num w:numId="3" w16cid:durableId="221598922">
    <w:abstractNumId w:val="5"/>
  </w:num>
  <w:num w:numId="4" w16cid:durableId="1000086782">
    <w:abstractNumId w:val="4"/>
  </w:num>
  <w:num w:numId="5" w16cid:durableId="1102528790">
    <w:abstractNumId w:val="7"/>
  </w:num>
  <w:num w:numId="6" w16cid:durableId="1396513271">
    <w:abstractNumId w:val="3"/>
  </w:num>
  <w:num w:numId="7" w16cid:durableId="1809855611">
    <w:abstractNumId w:val="2"/>
  </w:num>
  <w:num w:numId="8" w16cid:durableId="1716077091">
    <w:abstractNumId w:val="1"/>
  </w:num>
  <w:num w:numId="9" w16cid:durableId="62181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3C9"/>
    <w:rsid w:val="00104B4F"/>
    <w:rsid w:val="00142FBC"/>
    <w:rsid w:val="0015074B"/>
    <w:rsid w:val="001B3935"/>
    <w:rsid w:val="001E1B57"/>
    <w:rsid w:val="001E778C"/>
    <w:rsid w:val="00243F2F"/>
    <w:rsid w:val="0029639D"/>
    <w:rsid w:val="0029751A"/>
    <w:rsid w:val="002A4A0B"/>
    <w:rsid w:val="003200A0"/>
    <w:rsid w:val="00326F90"/>
    <w:rsid w:val="00353785"/>
    <w:rsid w:val="003570B3"/>
    <w:rsid w:val="003768B8"/>
    <w:rsid w:val="003873FD"/>
    <w:rsid w:val="00416D1E"/>
    <w:rsid w:val="004330D1"/>
    <w:rsid w:val="00433661"/>
    <w:rsid w:val="00435D29"/>
    <w:rsid w:val="00455195"/>
    <w:rsid w:val="00457E6C"/>
    <w:rsid w:val="004656AE"/>
    <w:rsid w:val="00474821"/>
    <w:rsid w:val="00492D8C"/>
    <w:rsid w:val="005567B3"/>
    <w:rsid w:val="005673F0"/>
    <w:rsid w:val="005E2349"/>
    <w:rsid w:val="005F5972"/>
    <w:rsid w:val="006E6C46"/>
    <w:rsid w:val="007400A1"/>
    <w:rsid w:val="00762CAA"/>
    <w:rsid w:val="007820E2"/>
    <w:rsid w:val="007A09B9"/>
    <w:rsid w:val="007E4FFD"/>
    <w:rsid w:val="00807D04"/>
    <w:rsid w:val="0081018D"/>
    <w:rsid w:val="008B0C00"/>
    <w:rsid w:val="008B2F7C"/>
    <w:rsid w:val="008D2F40"/>
    <w:rsid w:val="008D4BEB"/>
    <w:rsid w:val="00971448"/>
    <w:rsid w:val="009C54AF"/>
    <w:rsid w:val="009D1644"/>
    <w:rsid w:val="009D39BB"/>
    <w:rsid w:val="009E2DC2"/>
    <w:rsid w:val="00A25DB4"/>
    <w:rsid w:val="00A72755"/>
    <w:rsid w:val="00AA1D8D"/>
    <w:rsid w:val="00B000C2"/>
    <w:rsid w:val="00B15764"/>
    <w:rsid w:val="00B47730"/>
    <w:rsid w:val="00B831D2"/>
    <w:rsid w:val="00B843F7"/>
    <w:rsid w:val="00B901D9"/>
    <w:rsid w:val="00BC1F6B"/>
    <w:rsid w:val="00BE0FE7"/>
    <w:rsid w:val="00C14499"/>
    <w:rsid w:val="00C20F04"/>
    <w:rsid w:val="00C275AF"/>
    <w:rsid w:val="00C91FAD"/>
    <w:rsid w:val="00CB0664"/>
    <w:rsid w:val="00D27AA6"/>
    <w:rsid w:val="00D302E7"/>
    <w:rsid w:val="00D32009"/>
    <w:rsid w:val="00D74C9E"/>
    <w:rsid w:val="00DB013A"/>
    <w:rsid w:val="00DC7991"/>
    <w:rsid w:val="00DD206A"/>
    <w:rsid w:val="00DD4EF0"/>
    <w:rsid w:val="00E14C2D"/>
    <w:rsid w:val="00E92714"/>
    <w:rsid w:val="00EA6AB6"/>
    <w:rsid w:val="00ED36BC"/>
    <w:rsid w:val="00ED4AD4"/>
    <w:rsid w:val="00EE0D5E"/>
    <w:rsid w:val="00F27011"/>
    <w:rsid w:val="00F45A11"/>
    <w:rsid w:val="00F47580"/>
    <w:rsid w:val="00F526FF"/>
    <w:rsid w:val="00F616DA"/>
    <w:rsid w:val="00F764CC"/>
    <w:rsid w:val="00F94FD3"/>
    <w:rsid w:val="00FC34DA"/>
    <w:rsid w:val="00FC693F"/>
    <w:rsid w:val="00FE63F5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A5DC4"/>
  <w14:defaultImageDpi w14:val="300"/>
  <w15:docId w15:val="{D644C2CE-F47E-B44A-9AD2-B7B0E60A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5673F0"/>
    <w:pPr>
      <w:spacing w:after="0" w:line="240" w:lineRule="auto"/>
    </w:pPr>
    <w:rPr>
      <w:rFonts w:ascii=".AppleSystemUIFont" w:hAnsi=".AppleSystemUIFont" w:cs="Times New Roman"/>
      <w:sz w:val="28"/>
      <w:szCs w:val="28"/>
    </w:rPr>
  </w:style>
  <w:style w:type="paragraph" w:customStyle="1" w:styleId="p2">
    <w:name w:val="p2"/>
    <w:basedOn w:val="Normal"/>
    <w:rsid w:val="005673F0"/>
    <w:pPr>
      <w:spacing w:after="0" w:line="240" w:lineRule="auto"/>
    </w:pPr>
    <w:rPr>
      <w:rFonts w:ascii=".AppleSystemUIFont" w:hAnsi=".AppleSystemUIFont" w:cs="Times New Roman"/>
      <w:sz w:val="28"/>
      <w:szCs w:val="28"/>
    </w:rPr>
  </w:style>
  <w:style w:type="character" w:customStyle="1" w:styleId="s1">
    <w:name w:val="s1"/>
    <w:basedOn w:val="DefaultParagraphFont"/>
    <w:rsid w:val="005673F0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character" w:customStyle="1" w:styleId="apple-converted-space">
    <w:name w:val="apple-converted-space"/>
    <w:basedOn w:val="DefaultParagraphFont"/>
    <w:rsid w:val="005673F0"/>
  </w:style>
  <w:style w:type="paragraph" w:styleId="NormalWeb">
    <w:name w:val="Normal (Web)"/>
    <w:basedOn w:val="Normal"/>
    <w:uiPriority w:val="99"/>
    <w:unhideWhenUsed/>
    <w:rsid w:val="00A2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koranteng junior</cp:lastModifiedBy>
  <cp:revision>2</cp:revision>
  <cp:lastPrinted>2026-03-19T16:54:00Z</cp:lastPrinted>
  <dcterms:created xsi:type="dcterms:W3CDTF">2026-03-19T19:48:00Z</dcterms:created>
  <dcterms:modified xsi:type="dcterms:W3CDTF">2026-03-19T19:48:00Z</dcterms:modified>
  <cp:category/>
</cp:coreProperties>
</file>